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52"/>
        </w:rPr>
        <w:t>退　職　届　完　全　版</w:t>
      </w:r>
    </w:p>
    <w:p/>
    <w:p/>
    <w:p>
      <w:r>
        <w:rPr>
          <w:rFonts w:ascii="ＭＳ 明朝" w:hAnsi="ＭＳ 明朝" w:eastAsia="ＭＳ 明朝"/>
          <w:b w:val="0"/>
          <w:sz w:val="24"/>
        </w:rPr>
        <w:t>本書は退職届（A4縦書き）の完全版テンプレート集です。10種類のバリエーション、書き方ガイド5ページ、FAQ20問、退職交渉トラブル対応10ケース、郵送/手渡しテンプレートを同梱しています。</w:t>
      </w:r>
    </w:p>
    <w:p/>
    <w:p>
      <w:r>
        <w:rPr>
          <w:rFonts w:ascii="游ゴシック" w:hAnsi="游ゴシック" w:eastAsia="游ゴシック"/>
          <w:b/>
          <w:color w:val="2C3E50"/>
          <w:sz w:val="26"/>
        </w:rPr>
        <w:t>目次</w:t>
      </w:r>
    </w:p>
    <w:p>
      <w:r>
        <w:rPr>
          <w:rFonts w:ascii="ＭＳ 明朝" w:hAnsi="ＭＳ 明朝" w:eastAsia="ＭＳ 明朝"/>
          <w:b w:val="0"/>
          <w:sz w:val="22"/>
        </w:rPr>
        <w:t>■ メインページ：退職届（A4縦書き標準版）</w:t>
      </w:r>
    </w:p>
    <w:p>
      <w:r>
        <w:rPr>
          <w:rFonts w:ascii="ＭＳ 明朝" w:hAnsi="ＭＳ 明朝" w:eastAsia="ＭＳ 明朝"/>
          <w:b w:val="0"/>
          <w:sz w:val="22"/>
        </w:rPr>
        <w:t>■ バリエーション10種（退職届/退職願・自己都合/会社都合/契約満了/定年/健康/介護/結婚/転職/労条不一致）</w:t>
      </w:r>
    </w:p>
    <w:p>
      <w:r>
        <w:rPr>
          <w:rFonts w:ascii="ＭＳ 明朝" w:hAnsi="ＭＳ 明朝" w:eastAsia="ＭＳ 明朝"/>
          <w:b w:val="0"/>
          <w:sz w:val="22"/>
        </w:rPr>
        <w:t>■ 書き方ガイド①：退職届と退職願の違い・使い分け</w:t>
      </w:r>
    </w:p>
    <w:p>
      <w:r>
        <w:rPr>
          <w:rFonts w:ascii="ＭＳ 明朝" w:hAnsi="ＭＳ 明朝" w:eastAsia="ＭＳ 明朝"/>
          <w:b w:val="0"/>
          <w:sz w:val="22"/>
        </w:rPr>
        <w:t>■ 書き方ガイド②：退職届の書き方 7ステップ</w:t>
      </w:r>
    </w:p>
    <w:p>
      <w:r>
        <w:rPr>
          <w:rFonts w:ascii="ＭＳ 明朝" w:hAnsi="ＭＳ 明朝" w:eastAsia="ＭＳ 明朝"/>
          <w:b w:val="0"/>
          <w:sz w:val="22"/>
        </w:rPr>
        <w:t>■ 書き方ガイド③：提出方法・タイミング</w:t>
      </w:r>
    </w:p>
    <w:p>
      <w:r>
        <w:rPr>
          <w:rFonts w:ascii="ＭＳ 明朝" w:hAnsi="ＭＳ 明朝" w:eastAsia="ＭＳ 明朝"/>
          <w:b w:val="0"/>
          <w:sz w:val="22"/>
        </w:rPr>
        <w:t>■ 書き方ガイド④：退職金・有給消化・社会保険手続き</w:t>
      </w:r>
    </w:p>
    <w:p>
      <w:r>
        <w:rPr>
          <w:rFonts w:ascii="ＭＳ 明朝" w:hAnsi="ＭＳ 明朝" w:eastAsia="ＭＳ 明朝"/>
          <w:b w:val="0"/>
          <w:sz w:val="22"/>
        </w:rPr>
        <w:t>■ 書き方ガイド⑤：転職活動・引継ぎ・トラブル予防</w:t>
      </w:r>
    </w:p>
    <w:p>
      <w:r>
        <w:rPr>
          <w:rFonts w:ascii="ＭＳ 明朝" w:hAnsi="ＭＳ 明朝" w:eastAsia="ＭＳ 明朝"/>
          <w:b w:val="0"/>
          <w:sz w:val="22"/>
        </w:rPr>
        <w:t>■ FAQ 20問（退職届に関する頻出質問）</w:t>
      </w:r>
    </w:p>
    <w:p>
      <w:r>
        <w:rPr>
          <w:rFonts w:ascii="ＭＳ 明朝" w:hAnsi="ＭＳ 明朝" w:eastAsia="ＭＳ 明朝"/>
          <w:b w:val="0"/>
          <w:sz w:val="22"/>
        </w:rPr>
        <w:t>■ 退職交渉トラブル対応集10ケース</w:t>
      </w:r>
    </w:p>
    <w:p>
      <w:r>
        <w:rPr>
          <w:rFonts w:ascii="ＭＳ 明朝" w:hAnsi="ＭＳ 明朝" w:eastAsia="ＭＳ 明朝"/>
          <w:b w:val="0"/>
          <w:sz w:val="22"/>
        </w:rPr>
        <w:t>■ 郵送・手渡しテンプレート</w:t>
      </w:r>
    </w:p>
    <w:p>
      <w:r>
        <w:br w:type="page"/>
      </w:r>
    </w:p>
    <w:p>
      <w:pPr>
        <w:jc w:val="center"/>
      </w:pPr>
      <w:r>
        <w:rPr>
          <w:rFonts w:ascii="游ゴシック" w:hAnsi="游ゴシック" w:eastAsia="游ゴシック"/>
          <w:b/>
          <w:sz w:val="64"/>
        </w:rPr>
        <w:t>退　職　届</w:t>
      </w:r>
    </w:p>
    <w:p/>
    <w:p/>
    <w:p>
      <w:r>
        <w:rPr>
          <w:rFonts w:ascii="ＭＳ 明朝" w:hAnsi="ＭＳ 明朝" w:eastAsia="ＭＳ 明朝"/>
          <w:b w:val="0"/>
          <w:sz w:val="28"/>
        </w:rPr>
        <w:t>私事、</w:t>
      </w:r>
    </w:p>
    <w:p/>
    <w:p>
      <w:r>
        <w:rPr>
          <w:rFonts w:ascii="ＭＳ 明朝" w:hAnsi="ＭＳ 明朝" w:eastAsia="ＭＳ 明朝"/>
          <w:b w:val="0"/>
          <w:sz w:val="28"/>
        </w:rPr>
        <w:t>このたび、一身上の都合により、来る令和　年　月　日をもって退職いたしたく、ここにお届け申し上げます。</w:t>
      </w:r>
    </w:p>
    <w:p/>
    <w:p/>
    <w:p/>
    <w:p>
      <w:pPr>
        <w:jc w:val="right"/>
      </w:pPr>
      <w:r>
        <w:rPr>
          <w:rFonts w:ascii="ＭＳ 明朝" w:hAnsi="ＭＳ 明朝" w:eastAsia="ＭＳ 明朝"/>
          <w:b w:val="0"/>
          <w:sz w:val="22"/>
        </w:rPr>
        <w:t>令和　年　月　日</w:t>
      </w:r>
    </w:p>
    <w:p/>
    <w:p/>
    <w:p>
      <w:pPr>
        <w:jc w:val="right"/>
      </w:pPr>
      <w:r>
        <w:rPr>
          <w:rFonts w:ascii="ＭＳ 明朝" w:hAnsi="ＭＳ 明朝" w:eastAsia="ＭＳ 明朝"/>
          <w:b w:val="0"/>
          <w:sz w:val="28"/>
        </w:rPr>
        <w:t xml:space="preserve">所属：　　　　　　　　　　　　　　</w:t>
      </w:r>
    </w:p>
    <w:p>
      <w:pPr>
        <w:jc w:val="right"/>
      </w:pPr>
      <w:r>
        <w:rPr>
          <w:rFonts w:ascii="ＭＳ 明朝" w:hAnsi="ＭＳ 明朝" w:eastAsia="ＭＳ 明朝"/>
          <w:b w:val="0"/>
          <w:sz w:val="28"/>
        </w:rPr>
        <w:t>氏名：　　　　　　　　　　　　　㊞</w:t>
      </w:r>
    </w:p>
    <w:p/>
    <w:p/>
    <w:p/>
    <w:p>
      <w:r>
        <w:rPr>
          <w:rFonts w:ascii="ＭＳ 明朝" w:hAnsi="ＭＳ 明朝" w:eastAsia="ＭＳ 明朝"/>
          <w:b w:val="0"/>
          <w:sz w:val="28"/>
        </w:rPr>
        <w:t>○○株式会社</w:t>
      </w:r>
    </w:p>
    <w:p>
      <w:r>
        <w:rPr>
          <w:rFonts w:ascii="ＭＳ 明朝" w:hAnsi="ＭＳ 明朝" w:eastAsia="ＭＳ 明朝"/>
          <w:b w:val="0"/>
          <w:sz w:val="28"/>
        </w:rPr>
        <w:t>代表取締役　○○　○○　殿</w:t>
      </w:r>
    </w:p>
    <w:p>
      <w:r>
        <w:br w:type="page"/>
      </w:r>
    </w:p>
    <w:p>
      <w:pPr>
        <w:jc w:val="center"/>
      </w:pPr>
      <w:r>
        <w:rPr>
          <w:rFonts w:ascii="游ゴシック" w:hAnsi="游ゴシック" w:eastAsia="游ゴシック"/>
          <w:b/>
          <w:sz w:val="44"/>
        </w:rPr>
        <w:t>退　職　届　（一般・自己都合・縦書き標準版）</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このたび、一身上の都合により、来る令和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願　（合意退職を希望する場合・打診段階）</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このたび、一身上の都合により、来る令和　年　月　日をもって退職いたしたく、ここにお願い申し上げます。</w:t>
        <w:br/>
        <w:t>ご検討のほど、よろしくお願い申し上げます。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（会社都合退職の場合）</w:t>
      </w:r>
    </w:p>
    <w:p/>
    <w:p/>
    <w:p>
      <w:r>
        <w:rPr>
          <w:rFonts w:ascii="ＭＳ 明朝" w:hAnsi="ＭＳ 明朝" w:eastAsia="ＭＳ 明朝"/>
          <w:b w:val="0"/>
          <w:sz w:val="26"/>
        </w:rPr>
        <w:t>私事、</w:t>
      </w:r>
    </w:p>
    <w:p/>
    <w:p>
      <w:r>
        <w:rPr>
          <w:rFonts w:ascii="ＭＳ 明朝" w:hAnsi="ＭＳ 明朝" w:eastAsia="ＭＳ 明朝"/>
          <w:b w:val="0"/>
          <w:sz w:val="24"/>
        </w:rPr>
        <w:t>貴社の事業縮小に伴う退職勧奨を受け、これに応じる形で、来る令和　年　月　日をもって退職いたしたく、ここにお届け申し上げます。</w:t>
        <w:br/>
        <w:t>なお、本退職は会社都合退職であることを確認いたします。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（契約期間満了による場合・契約社員）</w:t>
      </w:r>
    </w:p>
    <w:p/>
    <w:p/>
    <w:p>
      <w:r>
        <w:rPr>
          <w:rFonts w:ascii="ＭＳ 明朝" w:hAnsi="ＭＳ 明朝" w:eastAsia="ＭＳ 明朝"/>
          <w:b w:val="0"/>
          <w:sz w:val="26"/>
        </w:rPr>
        <w:t>私事、</w:t>
      </w:r>
    </w:p>
    <w:p/>
    <w:p>
      <w:r>
        <w:rPr>
          <w:rFonts w:ascii="ＭＳ 明朝" w:hAnsi="ＭＳ 明朝" w:eastAsia="ＭＳ 明朝"/>
          <w:b w:val="0"/>
          <w:sz w:val="24"/>
        </w:rPr>
        <w:t>労働契約期間満了に伴い、令和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（定年退職の場合）</w:t>
      </w:r>
    </w:p>
    <w:p/>
    <w:p/>
    <w:p>
      <w:r>
        <w:rPr>
          <w:rFonts w:ascii="ＭＳ 明朝" w:hAnsi="ＭＳ 明朝" w:eastAsia="ＭＳ 明朝"/>
          <w:b w:val="0"/>
          <w:sz w:val="26"/>
        </w:rPr>
        <w:t>私事、</w:t>
      </w:r>
    </w:p>
    <w:p/>
    <w:p>
      <w:r>
        <w:rPr>
          <w:rFonts w:ascii="ＭＳ 明朝" w:hAnsi="ＭＳ 明朝" w:eastAsia="ＭＳ 明朝"/>
          <w:b w:val="0"/>
          <w:sz w:val="24"/>
        </w:rPr>
        <w:t>就業規則に定める定年に達しましたので、令和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（健康上の理由を明示する場合）</w:t>
      </w:r>
    </w:p>
    <w:p/>
    <w:p/>
    <w:p>
      <w:r>
        <w:rPr>
          <w:rFonts w:ascii="ＭＳ 明朝" w:hAnsi="ＭＳ 明朝" w:eastAsia="ＭＳ 明朝"/>
          <w:b w:val="0"/>
          <w:sz w:val="26"/>
        </w:rPr>
        <w:t>私事、</w:t>
      </w:r>
    </w:p>
    <w:p/>
    <w:p>
      <w:r>
        <w:rPr>
          <w:rFonts w:ascii="ＭＳ 明朝" w:hAnsi="ＭＳ 明朝" w:eastAsia="ＭＳ 明朝"/>
          <w:b w:val="0"/>
          <w:sz w:val="24"/>
        </w:rPr>
        <w:t>このたび、健康上の理由により業務継続が困難となりましたため、令和　年　月　日をもって退職いたしたく、ここにお届け申し上げます。</w:t>
        <w:br/>
        <w:t>在職中は格別のご厚情を賜り、誠にありがとうございました。</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（家族の介護を理由とする場合）</w:t>
      </w:r>
    </w:p>
    <w:p/>
    <w:p/>
    <w:p>
      <w:r>
        <w:rPr>
          <w:rFonts w:ascii="ＭＳ 明朝" w:hAnsi="ＭＳ 明朝" w:eastAsia="ＭＳ 明朝"/>
          <w:b w:val="0"/>
          <w:sz w:val="26"/>
        </w:rPr>
        <w:t>私事、</w:t>
      </w:r>
    </w:p>
    <w:p/>
    <w:p>
      <w:r>
        <w:rPr>
          <w:rFonts w:ascii="ＭＳ 明朝" w:hAnsi="ＭＳ 明朝" w:eastAsia="ＭＳ 明朝"/>
          <w:b w:val="0"/>
          <w:sz w:val="24"/>
        </w:rPr>
        <w:t>このたび、家族の介護に専念する必要が生じましたため、令和　年　月　日をもって退職いたしたく、ここにお届け申し上げます。</w:t>
        <w:br/>
        <w:t>在職中は格別のご厚情を賜り、誠にありがとうございました。</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（結婚・出産を理由とする場合）</w:t>
      </w:r>
    </w:p>
    <w:p/>
    <w:p/>
    <w:p>
      <w:r>
        <w:rPr>
          <w:rFonts w:ascii="ＭＳ 明朝" w:hAnsi="ＭＳ 明朝" w:eastAsia="ＭＳ 明朝"/>
          <w:b w:val="0"/>
          <w:sz w:val="26"/>
        </w:rPr>
        <w:t>私事、</w:t>
      </w:r>
    </w:p>
    <w:p/>
    <w:p>
      <w:r>
        <w:rPr>
          <w:rFonts w:ascii="ＭＳ 明朝" w:hAnsi="ＭＳ 明朝" w:eastAsia="ＭＳ 明朝"/>
          <w:b w:val="0"/>
          <w:sz w:val="24"/>
        </w:rPr>
        <w:t>このたび、結婚（または出産）に伴う家庭の事情により、令和　年　月　日をもって退職いたしたく、ここにお届け申し上げます。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（転職を理由とする場合・原則「一身上の都合」推奨）</w:t>
      </w:r>
    </w:p>
    <w:p/>
    <w:p/>
    <w:p>
      <w:r>
        <w:rPr>
          <w:rFonts w:ascii="ＭＳ 明朝" w:hAnsi="ＭＳ 明朝" w:eastAsia="ＭＳ 明朝"/>
          <w:b w:val="0"/>
          <w:sz w:val="26"/>
        </w:rPr>
        <w:t>私事、</w:t>
      </w:r>
    </w:p>
    <w:p/>
    <w:p>
      <w:r>
        <w:rPr>
          <w:rFonts w:ascii="ＭＳ 明朝" w:hAnsi="ＭＳ 明朝" w:eastAsia="ＭＳ 明朝"/>
          <w:b w:val="0"/>
          <w:sz w:val="24"/>
        </w:rPr>
        <w:t>このたび、一身上の都合により、令和　年　月　日をもって退職いたしたく、ここにお届け申し上げます。</w:t>
        <w:br/>
        <w:t>※ 転職先の社名・業種等は記載不要。「一身上の都合」が原則です。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44"/>
        </w:rPr>
        <w:t>退　職　届　（労働条件不一致・パワハラ等を理由とする場合・会社都合主張）</w:t>
      </w:r>
    </w:p>
    <w:p/>
    <w:p/>
    <w:p>
      <w:r>
        <w:rPr>
          <w:rFonts w:ascii="ＭＳ 明朝" w:hAnsi="ＭＳ 明朝" w:eastAsia="ＭＳ 明朝"/>
          <w:b w:val="0"/>
          <w:sz w:val="26"/>
        </w:rPr>
        <w:t>私事、</w:t>
      </w:r>
    </w:p>
    <w:p/>
    <w:p>
      <w:r>
        <w:rPr>
          <w:rFonts w:ascii="ＭＳ 明朝" w:hAnsi="ＭＳ 明朝" w:eastAsia="ＭＳ 明朝"/>
          <w:b w:val="0"/>
          <w:sz w:val="24"/>
        </w:rPr>
        <w:t>労働契約時の労働条件と現実の労働条件との重大な相違（または職場でのハラスメント等）により、令和　年　月　日をもって退職いたしたく、ここにお届け申し上げます。</w:t>
        <w:br/>
        <w:t>なお、本退職は会社都合退職に該当するものと考えます。</w:t>
      </w:r>
    </w:p>
    <w:p/>
    <w:p/>
    <w:p>
      <w:pPr>
        <w:jc w:val="right"/>
      </w:pPr>
      <w:r>
        <w:rPr>
          <w:rFonts w:ascii="ＭＳ 明朝" w:hAnsi="ＭＳ 明朝" w:eastAsia="ＭＳ 明朝"/>
          <w:b w:val="0"/>
          <w:sz w:val="22"/>
        </w:rPr>
        <w:t>令和　年　月　日</w:t>
      </w:r>
    </w:p>
    <w:p/>
    <w:p>
      <w:pPr>
        <w:jc w:val="right"/>
      </w:pPr>
      <w:r>
        <w:rPr>
          <w:rFonts w:ascii="ＭＳ 明朝" w:hAnsi="ＭＳ 明朝" w:eastAsia="ＭＳ 明朝"/>
          <w:b w:val="0"/>
          <w:sz w:val="24"/>
        </w:rPr>
        <w:t xml:space="preserve">所属：　　　　　　　　　　　　　　</w:t>
      </w:r>
    </w:p>
    <w:p>
      <w:pPr>
        <w:jc w:val="right"/>
      </w:pPr>
      <w:r>
        <w:rPr>
          <w:rFonts w:ascii="ＭＳ 明朝" w:hAnsi="ＭＳ 明朝" w:eastAsia="ＭＳ 明朝"/>
          <w:b w:val="0"/>
          <w:sz w:val="24"/>
        </w:rPr>
        <w:t>氏名：　　　　　　　　　　　　　㊞</w:t>
      </w:r>
    </w:p>
    <w:p/>
    <w:p>
      <w:r>
        <w:rPr>
          <w:rFonts w:ascii="ＭＳ 明朝" w:hAnsi="ＭＳ 明朝" w:eastAsia="ＭＳ 明朝"/>
          <w:b w:val="0"/>
          <w:sz w:val="24"/>
        </w:rPr>
        <w:t>○○株式会社</w:t>
      </w:r>
    </w:p>
    <w:p>
      <w:r>
        <w:rPr>
          <w:rFonts w:ascii="ＭＳ 明朝" w:hAnsi="ＭＳ 明朝" w:eastAsia="ＭＳ 明朝"/>
          <w:b w:val="0"/>
          <w:sz w:val="24"/>
        </w:rPr>
        <w:t>代表取締役　○○　○○　殿</w:t>
      </w:r>
    </w:p>
    <w:p>
      <w:r>
        <w:br w:type="page"/>
      </w:r>
    </w:p>
    <w:p>
      <w:pPr>
        <w:jc w:val="center"/>
      </w:pPr>
      <w:r>
        <w:rPr>
          <w:rFonts w:ascii="游ゴシック" w:hAnsi="游ゴシック" w:eastAsia="游ゴシック"/>
          <w:b/>
          <w:sz w:val="36"/>
        </w:rPr>
        <w:t>書き方ガイド①：退職届と退職願の違い・使い分け</w:t>
      </w:r>
    </w:p>
    <w:p>
      <w:r>
        <w:rPr>
          <w:rFonts w:ascii="游ゴシック" w:hAnsi="游ゴシック" w:eastAsia="游ゴシック"/>
          <w:b/>
          <w:color w:val="34495E"/>
          <w:sz w:val="22"/>
        </w:rPr>
        <w:t>1. 退職届（たいしょくとどけ）</w:t>
      </w:r>
    </w:p>
    <w:p>
      <w:r>
        <w:rPr>
          <w:rFonts w:ascii="ＭＳ 明朝" w:hAnsi="ＭＳ 明朝" w:eastAsia="ＭＳ 明朝"/>
          <w:b w:val="0"/>
          <w:sz w:val="20"/>
        </w:rPr>
        <w:t>・労働者の一方的な労働契約解約の意思表示（民法627条）</w:t>
        <w:br/>
        <w:t>・提出後、原則として撤回不可（最高裁判例：合意退職の解約申込と異なる）</w:t>
        <w:br/>
        <w:t>・期間の定めのない雇用契約の場合、提出から2週間経過で雇用契約終了（民法627条1項）</w:t>
        <w:br/>
        <w:t>・会社の承諾は不要（ただし就業規則の規定があれば、それに従うのが慣行）</w:t>
      </w:r>
    </w:p>
    <w:p>
      <w:r>
        <w:rPr>
          <w:rFonts w:ascii="游ゴシック" w:hAnsi="游ゴシック" w:eastAsia="游ゴシック"/>
          <w:b/>
          <w:color w:val="34495E"/>
          <w:sz w:val="22"/>
        </w:rPr>
        <w:t>2. 退職願（たいしょくねがい）</w:t>
      </w:r>
    </w:p>
    <w:p>
      <w:r>
        <w:rPr>
          <w:rFonts w:ascii="ＭＳ 明朝" w:hAnsi="ＭＳ 明朝" w:eastAsia="ＭＳ 明朝"/>
          <w:b w:val="0"/>
          <w:sz w:val="20"/>
        </w:rPr>
        <w:t>・合意退職（労働契約解約の合意）を希望する意思表示</w:t>
        <w:br/>
        <w:t>・会社の承諾までは撤回可能（最高裁・大隈鐡工所事件 S62.9.18判決）</w:t>
        <w:br/>
        <w:t>・承諾権限者（人事部長・取締役等）の承諾により合意退職成立</w:t>
        <w:br/>
        <w:t>・円満退職を希望する場合に推奨</w:t>
      </w:r>
    </w:p>
    <w:p>
      <w:r>
        <w:rPr>
          <w:rFonts w:ascii="游ゴシック" w:hAnsi="游ゴシック" w:eastAsia="游ゴシック"/>
          <w:b/>
          <w:color w:val="34495E"/>
          <w:sz w:val="22"/>
        </w:rPr>
        <w:t>3. 辞表（じひょう）</w:t>
      </w:r>
    </w:p>
    <w:p>
      <w:r>
        <w:rPr>
          <w:rFonts w:ascii="ＭＳ 明朝" w:hAnsi="ＭＳ 明朝" w:eastAsia="ＭＳ 明朝"/>
          <w:b w:val="0"/>
          <w:sz w:val="20"/>
        </w:rPr>
        <w:t>・主に役員・公務員が役職を辞任する際に提出</w:t>
        <w:br/>
        <w:t>・一般従業員は「退職届」または「退職願」が適切</w:t>
      </w:r>
    </w:p>
    <w:p>
      <w:r>
        <w:rPr>
          <w:rFonts w:ascii="游ゴシック" w:hAnsi="游ゴシック" w:eastAsia="游ゴシック"/>
          <w:b/>
          <w:color w:val="34495E"/>
          <w:sz w:val="22"/>
        </w:rPr>
        <w:t>4. 使い分け早見表</w:t>
      </w:r>
    </w:p>
    <w:tbl>
      <w:tblPr>
        <w:tblStyle w:val="TableGrid"/>
        <w:tblW w:type="auto" w:w="0"/>
        <w:tblLook w:firstColumn="1" w:firstRow="1" w:lastColumn="0" w:lastRow="0" w:noHBand="0" w:noVBand="1" w:val="04A0"/>
      </w:tblPr>
      <w:tblGrid>
        <w:gridCol w:w="3213"/>
        <w:gridCol w:w="3213"/>
        <w:gridCol w:w="3213"/>
      </w:tblGrid>
      <w:tr>
        <w:tc>
          <w:tcPr>
            <w:tcW w:type="dxa" w:w="3213"/>
          </w:tcPr>
          <w:p>
            <w:r/>
            <w:r>
              <w:rPr>
                <w:rFonts w:ascii="ＭＳ 明朝" w:hAnsi="ＭＳ 明朝" w:eastAsia="ＭＳ 明朝"/>
                <w:b/>
                <w:sz w:val="20"/>
              </w:rPr>
              <w:t>シーン</w:t>
            </w:r>
          </w:p>
        </w:tc>
        <w:tc>
          <w:tcPr>
            <w:tcW w:type="dxa" w:w="3213"/>
          </w:tcPr>
          <w:p>
            <w:r/>
            <w:r>
              <w:rPr>
                <w:rFonts w:ascii="ＭＳ 明朝" w:hAnsi="ＭＳ 明朝" w:eastAsia="ＭＳ 明朝"/>
                <w:b/>
                <w:sz w:val="20"/>
              </w:rPr>
              <w:t>推奨書式</w:t>
            </w:r>
          </w:p>
        </w:tc>
        <w:tc>
          <w:tcPr>
            <w:tcW w:type="dxa" w:w="3213"/>
          </w:tcPr>
          <w:p>
            <w:r/>
            <w:r>
              <w:rPr>
                <w:rFonts w:ascii="ＭＳ 明朝" w:hAnsi="ＭＳ 明朝" w:eastAsia="ＭＳ 明朝"/>
                <w:b/>
                <w:sz w:val="20"/>
              </w:rPr>
              <w:t>撤回可否</w:t>
            </w:r>
          </w:p>
        </w:tc>
      </w:tr>
      <w:tr>
        <w:tc>
          <w:tcPr>
            <w:tcW w:type="dxa" w:w="3213"/>
          </w:tcPr>
          <w:p>
            <w:r/>
            <w:r>
              <w:rPr>
                <w:rFonts w:ascii="ＭＳ 明朝" w:hAnsi="ＭＳ 明朝" w:eastAsia="ＭＳ 明朝"/>
                <w:b w:val="0"/>
                <w:sz w:val="20"/>
              </w:rPr>
              <w:t>確実に辞めたい・意志固い</w:t>
            </w:r>
          </w:p>
        </w:tc>
        <w:tc>
          <w:tcPr>
            <w:tcW w:type="dxa" w:w="3213"/>
          </w:tcPr>
          <w:p>
            <w:r/>
            <w:r>
              <w:rPr>
                <w:rFonts w:ascii="ＭＳ 明朝" w:hAnsi="ＭＳ 明朝" w:eastAsia="ＭＳ 明朝"/>
                <w:b w:val="0"/>
                <w:sz w:val="20"/>
              </w:rPr>
              <w:t>退職届</w:t>
            </w:r>
          </w:p>
        </w:tc>
        <w:tc>
          <w:tcPr>
            <w:tcW w:type="dxa" w:w="3213"/>
          </w:tcPr>
          <w:p>
            <w:r/>
            <w:r>
              <w:rPr>
                <w:rFonts w:ascii="ＭＳ 明朝" w:hAnsi="ＭＳ 明朝" w:eastAsia="ＭＳ 明朝"/>
                <w:b w:val="0"/>
                <w:sz w:val="20"/>
              </w:rPr>
              <w:t>原則不可</w:t>
            </w:r>
          </w:p>
        </w:tc>
      </w:tr>
      <w:tr>
        <w:tc>
          <w:tcPr>
            <w:tcW w:type="dxa" w:w="3213"/>
          </w:tcPr>
          <w:p>
            <w:r/>
            <w:r>
              <w:rPr>
                <w:rFonts w:ascii="ＭＳ 明朝" w:hAnsi="ＭＳ 明朝" w:eastAsia="ＭＳ 明朝"/>
                <w:b w:val="0"/>
                <w:sz w:val="20"/>
              </w:rPr>
              <w:t>円満退職・会社と相談</w:t>
            </w:r>
          </w:p>
        </w:tc>
        <w:tc>
          <w:tcPr>
            <w:tcW w:type="dxa" w:w="3213"/>
          </w:tcPr>
          <w:p>
            <w:r/>
            <w:r>
              <w:rPr>
                <w:rFonts w:ascii="ＭＳ 明朝" w:hAnsi="ＭＳ 明朝" w:eastAsia="ＭＳ 明朝"/>
                <w:b w:val="0"/>
                <w:sz w:val="20"/>
              </w:rPr>
              <w:t>退職願</w:t>
            </w:r>
          </w:p>
        </w:tc>
        <w:tc>
          <w:tcPr>
            <w:tcW w:type="dxa" w:w="3213"/>
          </w:tcPr>
          <w:p>
            <w:r/>
            <w:r>
              <w:rPr>
                <w:rFonts w:ascii="ＭＳ 明朝" w:hAnsi="ＭＳ 明朝" w:eastAsia="ＭＳ 明朝"/>
                <w:b w:val="0"/>
                <w:sz w:val="20"/>
              </w:rPr>
              <w:t>承諾前は可</w:t>
            </w:r>
          </w:p>
        </w:tc>
      </w:tr>
      <w:tr>
        <w:tc>
          <w:tcPr>
            <w:tcW w:type="dxa" w:w="3213"/>
          </w:tcPr>
          <w:p>
            <w:r/>
            <w:r>
              <w:rPr>
                <w:rFonts w:ascii="ＭＳ 明朝" w:hAnsi="ＭＳ 明朝" w:eastAsia="ＭＳ 明朝"/>
                <w:b w:val="0"/>
                <w:sz w:val="20"/>
              </w:rPr>
              <w:t>役員・取締役の辞任</w:t>
            </w:r>
          </w:p>
        </w:tc>
        <w:tc>
          <w:tcPr>
            <w:tcW w:type="dxa" w:w="3213"/>
          </w:tcPr>
          <w:p>
            <w:r/>
            <w:r>
              <w:rPr>
                <w:rFonts w:ascii="ＭＳ 明朝" w:hAnsi="ＭＳ 明朝" w:eastAsia="ＭＳ 明朝"/>
                <w:b w:val="0"/>
                <w:sz w:val="20"/>
              </w:rPr>
              <w:t>辞表</w:t>
            </w:r>
          </w:p>
        </w:tc>
        <w:tc>
          <w:tcPr>
            <w:tcW w:type="dxa" w:w="3213"/>
          </w:tcPr>
          <w:p>
            <w:r/>
            <w:r>
              <w:rPr>
                <w:rFonts w:ascii="ＭＳ 明朝" w:hAnsi="ＭＳ 明朝" w:eastAsia="ＭＳ 明朝"/>
                <w:b w:val="0"/>
                <w:sz w:val="20"/>
              </w:rPr>
              <w:t>原則不可</w:t>
            </w:r>
          </w:p>
        </w:tc>
      </w:tr>
      <w:tr>
        <w:tc>
          <w:tcPr>
            <w:tcW w:type="dxa" w:w="3213"/>
          </w:tcPr>
          <w:p>
            <w:r/>
            <w:r>
              <w:rPr>
                <w:rFonts w:ascii="ＭＳ 明朝" w:hAnsi="ＭＳ 明朝" w:eastAsia="ＭＳ 明朝"/>
                <w:b w:val="0"/>
                <w:sz w:val="20"/>
              </w:rPr>
              <w:t>公務員の退職</w:t>
            </w:r>
          </w:p>
        </w:tc>
        <w:tc>
          <w:tcPr>
            <w:tcW w:type="dxa" w:w="3213"/>
          </w:tcPr>
          <w:p>
            <w:r/>
            <w:r>
              <w:rPr>
                <w:rFonts w:ascii="ＭＳ 明朝" w:hAnsi="ＭＳ 明朝" w:eastAsia="ＭＳ 明朝"/>
                <w:b w:val="0"/>
                <w:sz w:val="20"/>
              </w:rPr>
              <w:t>辞表</w:t>
            </w:r>
          </w:p>
        </w:tc>
        <w:tc>
          <w:tcPr>
            <w:tcW w:type="dxa" w:w="3213"/>
          </w:tcPr>
          <w:p>
            <w:r/>
            <w:r>
              <w:rPr>
                <w:rFonts w:ascii="ＭＳ 明朝" w:hAnsi="ＭＳ 明朝" w:eastAsia="ＭＳ 明朝"/>
                <w:b w:val="0"/>
                <w:sz w:val="20"/>
              </w:rPr>
              <w:t>原則不可</w:t>
            </w:r>
          </w:p>
        </w:tc>
      </w:tr>
    </w:tbl>
    <w:p>
      <w:r>
        <w:br w:type="page"/>
      </w:r>
    </w:p>
    <w:p>
      <w:pPr>
        <w:jc w:val="center"/>
      </w:pPr>
      <w:r>
        <w:rPr>
          <w:rFonts w:ascii="游ゴシック" w:hAnsi="游ゴシック" w:eastAsia="游ゴシック"/>
          <w:b/>
          <w:sz w:val="36"/>
        </w:rPr>
        <w:t>書き方ガイド②：退職届の書き方 7ステップ</w:t>
      </w:r>
    </w:p>
    <w:p>
      <w:r>
        <w:rPr>
          <w:rFonts w:ascii="游ゴシック" w:hAnsi="游ゴシック" w:eastAsia="游ゴシック"/>
          <w:b/>
          <w:color w:val="34495E"/>
          <w:sz w:val="22"/>
        </w:rPr>
        <w:t>STEP1: タイトル</w:t>
      </w:r>
    </w:p>
    <w:p>
      <w:r>
        <w:rPr>
          <w:rFonts w:ascii="ＭＳ 明朝" w:hAnsi="ＭＳ 明朝" w:eastAsia="ＭＳ 明朝"/>
          <w:b w:val="0"/>
          <w:sz w:val="20"/>
        </w:rPr>
        <w:t>「退職届」または「退職願」と明記。中央に大きく書く（手書きの場合は楷書体）。</w:t>
      </w:r>
    </w:p>
    <w:p>
      <w:r>
        <w:rPr>
          <w:rFonts w:ascii="游ゴシック" w:hAnsi="游ゴシック" w:eastAsia="游ゴシック"/>
          <w:b/>
          <w:color w:val="34495E"/>
          <w:sz w:val="22"/>
        </w:rPr>
        <w:t>STEP2: 書き出し</w:t>
      </w:r>
    </w:p>
    <w:p>
      <w:r>
        <w:rPr>
          <w:rFonts w:ascii="ＭＳ 明朝" w:hAnsi="ＭＳ 明朝" w:eastAsia="ＭＳ 明朝"/>
          <w:b w:val="0"/>
          <w:sz w:val="20"/>
        </w:rPr>
        <w:t>「私事、」または「私儀、」（わたくしぎ）と書く。右下に小さく書くのが伝統的形式。</w:t>
      </w:r>
    </w:p>
    <w:p>
      <w:r>
        <w:rPr>
          <w:rFonts w:ascii="游ゴシック" w:hAnsi="游ゴシック" w:eastAsia="游ゴシック"/>
          <w:b/>
          <w:color w:val="34495E"/>
          <w:sz w:val="22"/>
        </w:rPr>
        <w:t>STEP3: 退職理由</w:t>
      </w:r>
    </w:p>
    <w:p>
      <w:r>
        <w:rPr>
          <w:rFonts w:ascii="ＭＳ 明朝" w:hAnsi="ＭＳ 明朝" w:eastAsia="ＭＳ 明朝"/>
          <w:b w:val="0"/>
          <w:sz w:val="20"/>
        </w:rPr>
        <w:t>「一身上の都合により」が原則。詳細な理由（転職先・上司との確執等）は記載しない。</w:t>
        <w:br/>
        <w:t>※ 会社都合退職の場合のみ「貴社の事業縮小により」「退職勧奨に応じ」等を明記。</w:t>
      </w:r>
    </w:p>
    <w:p>
      <w:r>
        <w:rPr>
          <w:rFonts w:ascii="游ゴシック" w:hAnsi="游ゴシック" w:eastAsia="游ゴシック"/>
          <w:b/>
          <w:color w:val="34495E"/>
          <w:sz w:val="22"/>
        </w:rPr>
        <w:t>STEP4: 退職日</w:t>
      </w:r>
    </w:p>
    <w:p>
      <w:r>
        <w:rPr>
          <w:rFonts w:ascii="ＭＳ 明朝" w:hAnsi="ＭＳ 明朝" w:eastAsia="ＭＳ 明朝"/>
          <w:b w:val="0"/>
          <w:sz w:val="20"/>
        </w:rPr>
        <w:t>「令和○年○月○日をもって退職いたします」と明記。提出日から2週間以上後（民法627条）または就業規則の定める期日後。</w:t>
      </w:r>
    </w:p>
    <w:p>
      <w:r>
        <w:rPr>
          <w:rFonts w:ascii="游ゴシック" w:hAnsi="游ゴシック" w:eastAsia="游ゴシック"/>
          <w:b/>
          <w:color w:val="34495E"/>
          <w:sz w:val="22"/>
        </w:rPr>
        <w:t>STEP5: 結びの言葉</w:t>
      </w:r>
    </w:p>
    <w:p>
      <w:r>
        <w:rPr>
          <w:rFonts w:ascii="ＭＳ 明朝" w:hAnsi="ＭＳ 明朝" w:eastAsia="ＭＳ 明朝"/>
          <w:b w:val="0"/>
          <w:sz w:val="20"/>
        </w:rPr>
        <w:t>・退職届：「ここにお届け申し上げます」（一方的通告）</w:t>
        <w:br/>
        <w:t>・退職願：「ここにお願い申し上げます」（合意希望）</w:t>
      </w:r>
    </w:p>
    <w:p>
      <w:r>
        <w:rPr>
          <w:rFonts w:ascii="游ゴシック" w:hAnsi="游ゴシック" w:eastAsia="游ゴシック"/>
          <w:b/>
          <w:color w:val="34495E"/>
          <w:sz w:val="22"/>
        </w:rPr>
        <w:t>STEP6: 提出日・所属・氏名・印鑑</w:t>
      </w:r>
    </w:p>
    <w:p>
      <w:r>
        <w:rPr>
          <w:rFonts w:ascii="ＭＳ 明朝" w:hAnsi="ＭＳ 明朝" w:eastAsia="ＭＳ 明朝"/>
          <w:b w:val="0"/>
          <w:sz w:val="20"/>
        </w:rPr>
        <w:t>右下に提出日（令和○年○月○日）、所属部署、氏名（直筆）、認印（シャチハタ不可）を押印。</w:t>
      </w:r>
    </w:p>
    <w:p>
      <w:r>
        <w:rPr>
          <w:rFonts w:ascii="游ゴシック" w:hAnsi="游ゴシック" w:eastAsia="游ゴシック"/>
          <w:b/>
          <w:color w:val="34495E"/>
          <w:sz w:val="22"/>
        </w:rPr>
        <w:t>STEP7: 宛名</w:t>
      </w:r>
    </w:p>
    <w:p>
      <w:r>
        <w:rPr>
          <w:rFonts w:ascii="ＭＳ 明朝" w:hAnsi="ＭＳ 明朝" w:eastAsia="ＭＳ 明朝"/>
          <w:b w:val="0"/>
          <w:sz w:val="20"/>
        </w:rPr>
        <w:t>左下に「○○株式会社　代表取締役　○○殿」と社長宛で記載（人事部長宛ではない）。</w:t>
      </w:r>
    </w:p>
    <w:p>
      <w:r>
        <w:br w:type="page"/>
      </w:r>
    </w:p>
    <w:p>
      <w:pPr>
        <w:jc w:val="center"/>
      </w:pPr>
      <w:r>
        <w:rPr>
          <w:rFonts w:ascii="游ゴシック" w:hAnsi="游ゴシック" w:eastAsia="游ゴシック"/>
          <w:b/>
          <w:sz w:val="36"/>
        </w:rPr>
        <w:t>書き方ガイド③：提出方法・タイミング</w:t>
      </w:r>
    </w:p>
    <w:p>
      <w:r>
        <w:rPr>
          <w:rFonts w:ascii="游ゴシック" w:hAnsi="游ゴシック" w:eastAsia="游ゴシック"/>
          <w:b/>
          <w:color w:val="34495E"/>
          <w:sz w:val="22"/>
        </w:rPr>
        <w:t>1. 提出のタイミング（民法627条 vs 就業規則）</w:t>
      </w:r>
    </w:p>
    <w:p>
      <w:r>
        <w:rPr>
          <w:rFonts w:ascii="ＭＳ 明朝" w:hAnsi="ＭＳ 明朝" w:eastAsia="ＭＳ 明朝"/>
          <w:b w:val="0"/>
          <w:sz w:val="20"/>
        </w:rPr>
        <w:t>・民法627条1項（原則）：申入れから2週間経過で雇用契約終了</w:t>
        <w:br/>
        <w:t>・就業規則：多くの企業で「退職希望日の1〜2ヶ月前まで」と規定</w:t>
        <w:br/>
        <w:t>・実務的には、就業規則を尊重し1ヶ月以上前の提出が望ましい</w:t>
        <w:br/>
        <w:t>・年俸制等の特殊な賃金体系の場合は民法627条2項・3項に注意</w:t>
      </w:r>
    </w:p>
    <w:p>
      <w:r>
        <w:rPr>
          <w:rFonts w:ascii="游ゴシック" w:hAnsi="游ゴシック" w:eastAsia="游ゴシック"/>
          <w:b/>
          <w:color w:val="34495E"/>
          <w:sz w:val="22"/>
        </w:rPr>
        <w:t>2. 提出方法</w:t>
      </w:r>
    </w:p>
    <w:p>
      <w:r>
        <w:rPr>
          <w:rFonts w:ascii="ＭＳ 明朝" w:hAnsi="ＭＳ 明朝" w:eastAsia="ＭＳ 明朝"/>
          <w:b w:val="0"/>
          <w:sz w:val="20"/>
        </w:rPr>
        <w:t>(1) 直属の上司に手渡し（推奨・最も円満）</w:t>
      </w:r>
    </w:p>
    <w:p>
      <w:r>
        <w:rPr>
          <w:rFonts w:ascii="ＭＳ 明朝" w:hAnsi="ＭＳ 明朝" w:eastAsia="ＭＳ 明朝"/>
          <w:b w:val="0"/>
          <w:sz w:val="20"/>
        </w:rPr>
        <w:t>(2) 配達証明付き内容証明郵便（拒否される場合・パワハラケース）</w:t>
      </w:r>
    </w:p>
    <w:p>
      <w:r>
        <w:rPr>
          <w:rFonts w:ascii="ＭＳ 明朝" w:hAnsi="ＭＳ 明朝" w:eastAsia="ＭＳ 明朝"/>
          <w:b w:val="0"/>
          <w:sz w:val="20"/>
        </w:rPr>
        <w:t>(3) 配達記録付き書留郵便（証拠保全）</w:t>
      </w:r>
    </w:p>
    <w:p>
      <w:r>
        <w:rPr>
          <w:rFonts w:ascii="ＭＳ 明朝" w:hAnsi="ＭＳ 明朝" w:eastAsia="ＭＳ 明朝"/>
          <w:b w:val="0"/>
          <w:sz w:val="20"/>
        </w:rPr>
        <w:t>(4) 普通郵便（最終手段・到達確認困難）</w:t>
      </w:r>
    </w:p>
    <w:p>
      <w:r>
        <w:rPr>
          <w:rFonts w:ascii="ＭＳ 明朝" w:hAnsi="ＭＳ 明朝" w:eastAsia="ＭＳ 明朝"/>
          <w:b w:val="0"/>
          <w:sz w:val="20"/>
        </w:rPr>
        <w:t>(5) FAX・メール（無効ではないが、原則として書面が望ましい）</w:t>
      </w:r>
    </w:p>
    <w:p>
      <w:r>
        <w:rPr>
          <w:rFonts w:ascii="游ゴシック" w:hAnsi="游ゴシック" w:eastAsia="游ゴシック"/>
          <w:b/>
          <w:color w:val="34495E"/>
          <w:sz w:val="22"/>
        </w:rPr>
        <w:t>3. 受理拒否された場合の対処法</w:t>
      </w:r>
    </w:p>
    <w:p>
      <w:r>
        <w:rPr>
          <w:rFonts w:ascii="ＭＳ 明朝" w:hAnsi="ＭＳ 明朝" w:eastAsia="ＭＳ 明朝"/>
          <w:b w:val="0"/>
          <w:sz w:val="20"/>
        </w:rPr>
        <w:t>・配達証明付き内容証明郵便で「労働契約解約申入書」として送付</w:t>
        <w:br/>
        <w:t>・到達日から2週間経過で民法627条1項により雇用契約自動終了</w:t>
        <w:br/>
        <w:t>・労働基準監督署・総合労働相談コーナーへ相談</w:t>
        <w:br/>
        <w:t>・労働組合・弁護士・退職代行サービスの利用</w:t>
      </w:r>
    </w:p>
    <w:p>
      <w:r>
        <w:rPr>
          <w:rFonts w:ascii="游ゴシック" w:hAnsi="游ゴシック" w:eastAsia="游ゴシック"/>
          <w:b/>
          <w:color w:val="34495E"/>
          <w:sz w:val="22"/>
        </w:rPr>
        <w:t>4. 用紙・筆記具</w:t>
      </w:r>
    </w:p>
    <w:p>
      <w:r>
        <w:rPr>
          <w:rFonts w:ascii="ＭＳ 明朝" w:hAnsi="ＭＳ 明朝" w:eastAsia="ＭＳ 明朝"/>
          <w:b w:val="0"/>
          <w:sz w:val="20"/>
        </w:rPr>
        <w:t>・用紙：白色のA4縦書き（または便箋B5縦書き）。罫線なしが望ましい</w:t>
      </w:r>
    </w:p>
    <w:p>
      <w:r>
        <w:rPr>
          <w:rFonts w:ascii="ＭＳ 明朝" w:hAnsi="ＭＳ 明朝" w:eastAsia="ＭＳ 明朝"/>
          <w:b w:val="0"/>
          <w:sz w:val="20"/>
        </w:rPr>
        <w:t>・筆記具：黒色のボールペンまたは万年筆（消えるペン・鉛筆は不可）</w:t>
      </w:r>
    </w:p>
    <w:p>
      <w:r>
        <w:rPr>
          <w:rFonts w:ascii="ＭＳ 明朝" w:hAnsi="ＭＳ 明朝" w:eastAsia="ＭＳ 明朝"/>
          <w:b w:val="0"/>
          <w:sz w:val="20"/>
        </w:rPr>
        <w:t>・印鑑：認印（シャチハタ不可・実印不要）</w:t>
      </w:r>
    </w:p>
    <w:p>
      <w:r>
        <w:rPr>
          <w:rFonts w:ascii="ＭＳ 明朝" w:hAnsi="ＭＳ 明朝" w:eastAsia="ＭＳ 明朝"/>
          <w:b w:val="0"/>
          <w:sz w:val="20"/>
        </w:rPr>
        <w:t>・封筒：白色の長形3号（または長形4号）。「退職届」と表書きし、裏に部署・氏名</w:t>
      </w:r>
    </w:p>
    <w:p>
      <w:r>
        <w:rPr>
          <w:rFonts w:ascii="ＭＳ 明朝" w:hAnsi="ＭＳ 明朝" w:eastAsia="ＭＳ 明朝"/>
          <w:b w:val="0"/>
          <w:sz w:val="20"/>
        </w:rPr>
        <w:t>・色：白色を基本。郵便番号枠なしが望ましい</w:t>
      </w:r>
    </w:p>
    <w:p>
      <w:r>
        <w:br w:type="page"/>
      </w:r>
    </w:p>
    <w:p>
      <w:pPr>
        <w:jc w:val="center"/>
      </w:pPr>
      <w:r>
        <w:rPr>
          <w:rFonts w:ascii="游ゴシック" w:hAnsi="游ゴシック" w:eastAsia="游ゴシック"/>
          <w:b/>
          <w:sz w:val="36"/>
        </w:rPr>
        <w:t>書き方ガイド④：退職金・有給消化・社会保険手続き</w:t>
      </w:r>
    </w:p>
    <w:p>
      <w:r>
        <w:rPr>
          <w:rFonts w:ascii="游ゴシック" w:hAnsi="游ゴシック" w:eastAsia="游ゴシック"/>
          <w:b/>
          <w:color w:val="34495E"/>
          <w:sz w:val="22"/>
        </w:rPr>
        <w:t>1. 退職金</w:t>
      </w:r>
    </w:p>
    <w:p>
      <w:r>
        <w:rPr>
          <w:rFonts w:ascii="ＭＳ 明朝" w:hAnsi="ＭＳ 明朝" w:eastAsia="ＭＳ 明朝"/>
          <w:b w:val="0"/>
          <w:sz w:val="20"/>
        </w:rPr>
        <w:t>・退職金規程の有無を確認（就業規則・労働契約書）</w:t>
        <w:br/>
        <w:t>・自己都合退職と会社都合退職で支給率が異なる（自己都合は低め）</w:t>
        <w:br/>
        <w:t>・懲戒解雇の場合は退職金不支給または減額となることがある</w:t>
        <w:br/>
        <w:t>・退職所得控除（勤続年数×40万円・20年超は800万円+70万円×超過年数）</w:t>
        <w:br/>
        <w:t>・退職所得申告書を提出すれば、源泉徴収が軽減される</w:t>
      </w:r>
    </w:p>
    <w:p>
      <w:r>
        <w:rPr>
          <w:rFonts w:ascii="游ゴシック" w:hAnsi="游ゴシック" w:eastAsia="游ゴシック"/>
          <w:b/>
          <w:color w:val="34495E"/>
          <w:sz w:val="22"/>
        </w:rPr>
        <w:t>2. 有給休暇の消化</w:t>
      </w:r>
    </w:p>
    <w:p>
      <w:r>
        <w:rPr>
          <w:rFonts w:ascii="ＭＳ 明朝" w:hAnsi="ＭＳ 明朝" w:eastAsia="ＭＳ 明朝"/>
          <w:b w:val="0"/>
          <w:sz w:val="20"/>
        </w:rPr>
        <w:t>・残有給休暇は退職前に消化可能（労基法39条）</w:t>
      </w:r>
    </w:p>
    <w:p>
      <w:r>
        <w:rPr>
          <w:rFonts w:ascii="ＭＳ 明朝" w:hAnsi="ＭＳ 明朝" w:eastAsia="ＭＳ 明朝"/>
          <w:b w:val="0"/>
          <w:sz w:val="20"/>
        </w:rPr>
        <w:t>・「有給休暇の時季指定権」は労働者にある（業務多忙を理由に拒否できない）</w:t>
      </w:r>
    </w:p>
    <w:p>
      <w:r>
        <w:rPr>
          <w:rFonts w:ascii="ＭＳ 明朝" w:hAnsi="ＭＳ 明朝" w:eastAsia="ＭＳ 明朝"/>
          <w:b w:val="0"/>
          <w:sz w:val="20"/>
        </w:rPr>
        <w:t>・「時季変更権」は会社にあるが、退職日以降への変更は不可</w:t>
      </w:r>
    </w:p>
    <w:p>
      <w:r>
        <w:rPr>
          <w:rFonts w:ascii="ＭＳ 明朝" w:hAnsi="ＭＳ 明朝" w:eastAsia="ＭＳ 明朝"/>
          <w:b w:val="0"/>
          <w:sz w:val="20"/>
        </w:rPr>
        <w:t>・有給買取は原則禁止だが、退職時の未消化分は買取可能（任意）</w:t>
      </w:r>
    </w:p>
    <w:p>
      <w:r>
        <w:rPr>
          <w:rFonts w:ascii="ＭＳ 明朝" w:hAnsi="ＭＳ 明朝" w:eastAsia="ＭＳ 明朝"/>
          <w:b w:val="0"/>
          <w:sz w:val="20"/>
        </w:rPr>
        <w:t>・買取単価：1日平均賃金または基本給日割が一般的</w:t>
      </w:r>
    </w:p>
    <w:p>
      <w:r>
        <w:rPr>
          <w:rFonts w:ascii="游ゴシック" w:hAnsi="游ゴシック" w:eastAsia="游ゴシック"/>
          <w:b/>
          <w:color w:val="34495E"/>
          <w:sz w:val="22"/>
        </w:rPr>
        <w:t>3. 社会保険の切替手続き</w:t>
      </w:r>
    </w:p>
    <w:p>
      <w:r>
        <w:rPr>
          <w:rFonts w:ascii="ＭＳ 明朝" w:hAnsi="ＭＳ 明朝" w:eastAsia="ＭＳ 明朝"/>
          <w:b w:val="0"/>
          <w:sz w:val="20"/>
        </w:rPr>
        <w:t>【健康保険】退職日翌日から14日以内に次のいずれかを選択：</w:t>
        <w:br/>
        <w:t>(1) 国民健康保険への加入（市区町村窓口）</w:t>
        <w:br/>
        <w:t>(2) 任意継続被保険者（協会けんぽ/健保組合・最長2年・保険料は労使折半なしの全額自己負担）</w:t>
        <w:br/>
        <w:t>(3) 家族の被扶養者になる（年収130万円未満・60歳以上または障害者は180万円未満）</w:t>
        <w:br/>
        <w:br/>
        <w:t>【国民年金】退職日翌日から14日以内に市区町村窓口で第1号被保険者への切替</w:t>
        <w:br/>
        <w:t>（配偶者の被扶養者なら第3号被保険者）</w:t>
        <w:br/>
        <w:br/>
        <w:t>【雇用保険】離職票が会社から交付されたらハローワークで失業給付申請</w:t>
        <w:br/>
        <w:t>（自己都合：給付制限2ヶ月・所定給付日数90〜150日）</w:t>
        <w:br/>
        <w:t>（会社都合：給付制限なし・所定給付日数90〜330日）</w:t>
      </w:r>
    </w:p>
    <w:p>
      <w:r>
        <w:rPr>
          <w:rFonts w:ascii="游ゴシック" w:hAnsi="游ゴシック" w:eastAsia="游ゴシック"/>
          <w:b/>
          <w:color w:val="34495E"/>
          <w:sz w:val="22"/>
        </w:rPr>
        <w:t>4. 住民税の取扱い</w:t>
      </w:r>
    </w:p>
    <w:p>
      <w:r>
        <w:rPr>
          <w:rFonts w:ascii="ＭＳ 明朝" w:hAnsi="ＭＳ 明朝" w:eastAsia="ＭＳ 明朝"/>
          <w:b w:val="0"/>
          <w:sz w:val="20"/>
        </w:rPr>
        <w:t>・退職時期により納付方法が異なる：</w:t>
        <w:br/>
        <w:t xml:space="preserve">  - 1〜5月退職：5月分までを最終給与から一括徴収</w:t>
        <w:br/>
        <w:t xml:space="preserve">  - 6〜12月退職：(a) 一括徴収 (b) 普通徴収切替 (c) 転職先で特別徴収継続のいずれか</w:t>
      </w:r>
    </w:p>
    <w:p>
      <w:r>
        <w:br w:type="page"/>
      </w:r>
    </w:p>
    <w:p>
      <w:pPr>
        <w:jc w:val="center"/>
      </w:pPr>
      <w:r>
        <w:rPr>
          <w:rFonts w:ascii="游ゴシック" w:hAnsi="游ゴシック" w:eastAsia="游ゴシック"/>
          <w:b/>
          <w:sz w:val="36"/>
        </w:rPr>
        <w:t>書き方ガイド⑤：転職活動・引継ぎ・トラブル予防</w:t>
      </w:r>
    </w:p>
    <w:p>
      <w:r>
        <w:rPr>
          <w:rFonts w:ascii="游ゴシック" w:hAnsi="游ゴシック" w:eastAsia="游ゴシック"/>
          <w:b/>
          <w:color w:val="34495E"/>
          <w:sz w:val="22"/>
        </w:rPr>
        <w:t>1. 転職活動の同時進行</w:t>
      </w:r>
    </w:p>
    <w:p>
      <w:r>
        <w:rPr>
          <w:rFonts w:ascii="ＭＳ 明朝" w:hAnsi="ＭＳ 明朝" w:eastAsia="ＭＳ 明朝"/>
          <w:b w:val="0"/>
          <w:sz w:val="20"/>
        </w:rPr>
        <w:t>・退職届提出前に内定を得ておくのが理想（無職期間ゼロ）</w:t>
      </w:r>
    </w:p>
    <w:p>
      <w:r>
        <w:rPr>
          <w:rFonts w:ascii="ＭＳ 明朝" w:hAnsi="ＭＳ 明朝" w:eastAsia="ＭＳ 明朝"/>
          <w:b w:val="0"/>
          <w:sz w:val="20"/>
        </w:rPr>
        <w:t>・在職中の転職活動は副業・兼業として届出が必要な場合あり（就業規則確認）</w:t>
      </w:r>
    </w:p>
    <w:p>
      <w:r>
        <w:rPr>
          <w:rFonts w:ascii="ＭＳ 明朝" w:hAnsi="ＭＳ 明朝" w:eastAsia="ＭＳ 明朝"/>
          <w:b w:val="0"/>
          <w:sz w:val="20"/>
        </w:rPr>
        <w:t>・転職エージェントは在職中の登録・面談が可能</w:t>
      </w:r>
    </w:p>
    <w:p>
      <w:r>
        <w:rPr>
          <w:rFonts w:ascii="ＭＳ 明朝" w:hAnsi="ＭＳ 明朝" w:eastAsia="ＭＳ 明朝"/>
          <w:b w:val="0"/>
          <w:sz w:val="20"/>
        </w:rPr>
        <w:t>・面接は有給休暇・遅刻・早退を活用</w:t>
      </w:r>
    </w:p>
    <w:p>
      <w:r>
        <w:rPr>
          <w:rFonts w:ascii="ＭＳ 明朝" w:hAnsi="ＭＳ 明朝" w:eastAsia="ＭＳ 明朝"/>
          <w:b w:val="0"/>
          <w:sz w:val="20"/>
        </w:rPr>
        <w:t>・内定後、現職退職日と新職入社日のスケジュール調整</w:t>
      </w:r>
    </w:p>
    <w:p>
      <w:r>
        <w:rPr>
          <w:rFonts w:ascii="游ゴシック" w:hAnsi="游ゴシック" w:eastAsia="游ゴシック"/>
          <w:b/>
          <w:color w:val="34495E"/>
          <w:sz w:val="22"/>
        </w:rPr>
        <w:t>2. 引継ぎのポイント</w:t>
      </w:r>
    </w:p>
    <w:p>
      <w:r>
        <w:rPr>
          <w:rFonts w:ascii="ＭＳ 明朝" w:hAnsi="ＭＳ 明朝" w:eastAsia="ＭＳ 明朝"/>
          <w:b w:val="0"/>
          <w:sz w:val="20"/>
        </w:rPr>
        <w:t>(1) 引継ぎ書を作成：業務手順・取引先連絡先・進行中案件・パスワード一覧</w:t>
      </w:r>
    </w:p>
    <w:p>
      <w:r>
        <w:rPr>
          <w:rFonts w:ascii="ＭＳ 明朝" w:hAnsi="ＭＳ 明朝" w:eastAsia="ＭＳ 明朝"/>
          <w:b w:val="0"/>
          <w:sz w:val="20"/>
        </w:rPr>
        <w:t>(2) 後任者または上司への口頭説明・OJT（最低2週間〜1ヶ月）</w:t>
      </w:r>
    </w:p>
    <w:p>
      <w:r>
        <w:rPr>
          <w:rFonts w:ascii="ＭＳ 明朝" w:hAnsi="ＭＳ 明朝" w:eastAsia="ＭＳ 明朝"/>
          <w:b w:val="0"/>
          <w:sz w:val="20"/>
        </w:rPr>
        <w:t>(3) 取引先への挨拶回り（後任紹介を兼ねる）</w:t>
      </w:r>
    </w:p>
    <w:p>
      <w:r>
        <w:rPr>
          <w:rFonts w:ascii="ＭＳ 明朝" w:hAnsi="ＭＳ 明朝" w:eastAsia="ＭＳ 明朝"/>
          <w:b w:val="0"/>
          <w:sz w:val="20"/>
        </w:rPr>
        <w:t>(4) 業務マニュアル・FAQ集の整備</w:t>
      </w:r>
    </w:p>
    <w:p>
      <w:r>
        <w:rPr>
          <w:rFonts w:ascii="ＭＳ 明朝" w:hAnsi="ＭＳ 明朝" w:eastAsia="ＭＳ 明朝"/>
          <w:b w:val="0"/>
          <w:sz w:val="20"/>
        </w:rPr>
        <w:t>(5) 退職日までに完了：会社の貸与物（PC・名刺・社員証・制服・健康保険証）の返還</w:t>
      </w:r>
    </w:p>
    <w:p>
      <w:r>
        <w:rPr>
          <w:rFonts w:ascii="ＭＳ 明朝" w:hAnsi="ＭＳ 明朝" w:eastAsia="ＭＳ 明朝"/>
          <w:b w:val="0"/>
          <w:sz w:val="20"/>
        </w:rPr>
        <w:t>(6) 退職時に受け取るもの：離職票・退職証明書・源泉徴収票・年金手帳・雇用保険被保険者証</w:t>
      </w:r>
    </w:p>
    <w:p>
      <w:r>
        <w:rPr>
          <w:rFonts w:ascii="游ゴシック" w:hAnsi="游ゴシック" w:eastAsia="游ゴシック"/>
          <w:b/>
          <w:color w:val="34495E"/>
          <w:sz w:val="22"/>
        </w:rPr>
        <w:t>3. 退職トラブル予防策</w:t>
      </w:r>
    </w:p>
    <w:p>
      <w:r>
        <w:rPr>
          <w:rFonts w:ascii="ＭＳ 明朝" w:hAnsi="ＭＳ 明朝" w:eastAsia="ＭＳ 明朝"/>
          <w:b w:val="0"/>
          <w:sz w:val="20"/>
        </w:rPr>
        <w:t>・退職届のコピーを保管（提出日・宛先を明記）</w:t>
      </w:r>
    </w:p>
    <w:p>
      <w:r>
        <w:rPr>
          <w:rFonts w:ascii="ＭＳ 明朝" w:hAnsi="ＭＳ 明朝" w:eastAsia="ＭＳ 明朝"/>
          <w:b w:val="0"/>
          <w:sz w:val="20"/>
        </w:rPr>
        <w:t>・口頭での退職意思表示も録音（労使紛争対策）</w:t>
      </w:r>
    </w:p>
    <w:p>
      <w:r>
        <w:rPr>
          <w:rFonts w:ascii="ＭＳ 明朝" w:hAnsi="ＭＳ 明朝" w:eastAsia="ＭＳ 明朝"/>
          <w:b w:val="0"/>
          <w:sz w:val="20"/>
        </w:rPr>
        <w:t>・上司との会話・メールのやりとりを記録</w:t>
      </w:r>
    </w:p>
    <w:p>
      <w:r>
        <w:rPr>
          <w:rFonts w:ascii="ＭＳ 明朝" w:hAnsi="ＭＳ 明朝" w:eastAsia="ＭＳ 明朝"/>
          <w:b w:val="0"/>
          <w:sz w:val="20"/>
        </w:rPr>
        <w:t>・パワハラ・労働条件不一致の証拠は退職前に確保</w:t>
      </w:r>
    </w:p>
    <w:p>
      <w:r>
        <w:rPr>
          <w:rFonts w:ascii="ＭＳ 明朝" w:hAnsi="ＭＳ 明朝" w:eastAsia="ＭＳ 明朝"/>
          <w:b w:val="0"/>
          <w:sz w:val="20"/>
        </w:rPr>
        <w:t>・「退職を認めない」と言われても民法627条で2週間経過後は退職可能</w:t>
      </w:r>
    </w:p>
    <w:p>
      <w:r>
        <w:rPr>
          <w:rFonts w:ascii="ＭＳ 明朝" w:hAnsi="ＭＳ 明朝" w:eastAsia="ＭＳ 明朝"/>
          <w:b w:val="0"/>
          <w:sz w:val="20"/>
        </w:rPr>
        <w:t>・損害賠償請求の脅しは原則として不成立（最判S62.5.15参照）</w:t>
      </w:r>
    </w:p>
    <w:p>
      <w:r>
        <w:br w:type="page"/>
      </w:r>
    </w:p>
    <w:p>
      <w:pPr>
        <w:jc w:val="center"/>
      </w:pPr>
      <w:r>
        <w:rPr>
          <w:rFonts w:ascii="游ゴシック" w:hAnsi="游ゴシック" w:eastAsia="游ゴシック"/>
          <w:b/>
          <w:sz w:val="36"/>
        </w:rPr>
        <w:t>退職届に関するFAQ 20問</w:t>
      </w:r>
    </w:p>
    <w:p/>
    <w:p>
      <w:r>
        <w:rPr>
          <w:rFonts w:ascii="游ゴシック" w:hAnsi="游ゴシック" w:eastAsia="游ゴシック"/>
          <w:b/>
          <w:color w:val="34495E"/>
          <w:sz w:val="22"/>
        </w:rPr>
        <w:t>Q1. 退職届はいつまでに提出すれば良いですか？</w:t>
      </w:r>
    </w:p>
    <w:p>
      <w:r>
        <w:rPr>
          <w:rFonts w:ascii="ＭＳ 明朝" w:hAnsi="ＭＳ 明朝" w:eastAsia="ＭＳ 明朝"/>
          <w:b w:val="0"/>
          <w:sz w:val="20"/>
        </w:rPr>
        <w:t>民法627条1項では、申入れから2週間経過で雇用契約終了となります。しかし、就業規則で「1ヶ月前」「2ヶ月前」と定めている企業が多いため、実務上は1ヶ月以上前の提出が円満退職に望ましいです。</w:t>
      </w:r>
    </w:p>
    <w:p/>
    <w:p>
      <w:r>
        <w:rPr>
          <w:rFonts w:ascii="游ゴシック" w:hAnsi="游ゴシック" w:eastAsia="游ゴシック"/>
          <w:b/>
          <w:color w:val="34495E"/>
          <w:sz w:val="22"/>
        </w:rPr>
        <w:t>Q2. 退職届を会社が受け取ってくれません。どうすれば？</w:t>
      </w:r>
    </w:p>
    <w:p>
      <w:r>
        <w:rPr>
          <w:rFonts w:ascii="ＭＳ 明朝" w:hAnsi="ＭＳ 明朝" w:eastAsia="ＭＳ 明朝"/>
          <w:b w:val="0"/>
          <w:sz w:val="20"/>
        </w:rPr>
        <w:t>(1) 直属の上司の上司に提出、(2) 人事部に直接提出、(3) 配達証明付き内容証明郵便で社長宛に郵送、(4) 労働基準監督署に相談、(5) 退職代行サービスの利用、等の方法があります。内容証明郵便で送付すれば、到達日から2週間経過で雇用契約は自動終了します（民法627条）。</w:t>
      </w:r>
    </w:p>
    <w:p/>
    <w:p>
      <w:r>
        <w:rPr>
          <w:rFonts w:ascii="游ゴシック" w:hAnsi="游ゴシック" w:eastAsia="游ゴシック"/>
          <w:b/>
          <w:color w:val="34495E"/>
          <w:sz w:val="22"/>
        </w:rPr>
        <w:t>Q3. 退職届を一度提出した後、撤回できますか？</w:t>
      </w:r>
    </w:p>
    <w:p>
      <w:r>
        <w:rPr>
          <w:rFonts w:ascii="ＭＳ 明朝" w:hAnsi="ＭＳ 明朝" w:eastAsia="ＭＳ 明朝"/>
          <w:b w:val="0"/>
          <w:sz w:val="20"/>
        </w:rPr>
        <w:t>退職届（一方的通告）は原則として撤回不可です（最高裁判例：合意退職の解約申込みと異なる）。ただし、錯誤・詐欺・強迫による意思表示の場合は取消可能（民法95条・96条）。退職願であれば、会社の承諾までは撤回可能です（大隈鐡工所事件 S62.9.18判決）。</w:t>
      </w:r>
    </w:p>
    <w:p/>
    <w:p>
      <w:r>
        <w:rPr>
          <w:rFonts w:ascii="游ゴシック" w:hAnsi="游ゴシック" w:eastAsia="游ゴシック"/>
          <w:b/>
          <w:color w:val="34495E"/>
          <w:sz w:val="22"/>
        </w:rPr>
        <w:t>Q4. 退職理由は具体的に書く必要がありますか？</w:t>
      </w:r>
    </w:p>
    <w:p>
      <w:r>
        <w:rPr>
          <w:rFonts w:ascii="ＭＳ 明朝" w:hAnsi="ＭＳ 明朝" w:eastAsia="ＭＳ 明朝"/>
          <w:b w:val="0"/>
          <w:sz w:val="20"/>
        </w:rPr>
        <w:t>自己都合退職の場合、「一身上の都合」で問題ありません。詳細な理由（転職先・人間関係等）を書く必要はなく、また書くべきではありません。会社都合退職の場合のみ「貴社の事業縮小により」「退職勧奨に応じ」等を明記します。</w:t>
      </w:r>
    </w:p>
    <w:p/>
    <w:p>
      <w:r>
        <w:rPr>
          <w:rFonts w:ascii="游ゴシック" w:hAnsi="游ゴシック" w:eastAsia="游ゴシック"/>
          <w:b/>
          <w:color w:val="34495E"/>
          <w:sz w:val="22"/>
        </w:rPr>
        <w:t>Q5. 「一身上の都合」と書くと自己都合扱いになりますか？</w:t>
      </w:r>
    </w:p>
    <w:p>
      <w:r>
        <w:rPr>
          <w:rFonts w:ascii="ＭＳ 明朝" w:hAnsi="ＭＳ 明朝" w:eastAsia="ＭＳ 明朝"/>
          <w:b w:val="0"/>
          <w:sz w:val="20"/>
        </w:rPr>
        <w:t>はい。「一身上の都合」と書くと、原則として自己都合退職として処理されます。労働条件不一致・パワハラ・退職勧奨・倒産危機等で実質会社都合の場合は、「一身上の都合」と書かず、「貴社の事業縮小により」「退職勧奨に応じ」等を明記しないと、失業給付で給付制限を受ける可能性があります。</w:t>
      </w:r>
    </w:p>
    <w:p/>
    <w:p>
      <w:r>
        <w:rPr>
          <w:rFonts w:ascii="游ゴシック" w:hAnsi="游ゴシック" w:eastAsia="游ゴシック"/>
          <w:b/>
          <w:color w:val="34495E"/>
          <w:sz w:val="22"/>
        </w:rPr>
        <w:t>Q6. 自己都合退職と会社都合退職で何が違いますか？</w:t>
      </w:r>
    </w:p>
    <w:p>
      <w:r>
        <w:rPr>
          <w:rFonts w:ascii="ＭＳ 明朝" w:hAnsi="ＭＳ 明朝" w:eastAsia="ＭＳ 明朝"/>
          <w:b w:val="0"/>
          <w:sz w:val="20"/>
        </w:rPr>
        <w:t>失業給付（基本手当）の給付制限・所定給付日数が異なります。</w:t>
        <w:br/>
        <w:t>・自己都合：給付制限2ヶ月・所定給付日数90〜150日</w:t>
        <w:br/>
        <w:t>・会社都合：給付制限なし（7日待期のみ）・所定給付日数90〜330日</w:t>
        <w:br/>
        <w:t>また、退職金規程上、会社都合の方が支給率が高い場合があります。</w:t>
      </w:r>
    </w:p>
    <w:p/>
    <w:p>
      <w:r>
        <w:rPr>
          <w:rFonts w:ascii="游ゴシック" w:hAnsi="游ゴシック" w:eastAsia="游ゴシック"/>
          <w:b/>
          <w:color w:val="34495E"/>
          <w:sz w:val="22"/>
        </w:rPr>
        <w:t>Q7. 退職届は手書きでないとダメですか？</w:t>
      </w:r>
    </w:p>
    <w:p>
      <w:r>
        <w:rPr>
          <w:rFonts w:ascii="ＭＳ 明朝" w:hAnsi="ＭＳ 明朝" w:eastAsia="ＭＳ 明朝"/>
          <w:b w:val="0"/>
          <w:sz w:val="20"/>
        </w:rPr>
        <w:t>法律上は手書きでもPC作成でも問題ありません。ただし、伝統的な慣行として手書き（黒色ボールペン・万年筆）が好まれます。本テンプレートをPCで印刷し、署名・押印のみ手書きで対応するのも一般的です。</w:t>
      </w:r>
    </w:p>
    <w:p/>
    <w:p>
      <w:r>
        <w:rPr>
          <w:rFonts w:ascii="游ゴシック" w:hAnsi="游ゴシック" w:eastAsia="游ゴシック"/>
          <w:b/>
          <w:color w:val="34495E"/>
          <w:sz w:val="22"/>
        </w:rPr>
        <w:t>Q8. 退職届の用紙は何を使えば良いですか？</w:t>
      </w:r>
    </w:p>
    <w:p>
      <w:r>
        <w:rPr>
          <w:rFonts w:ascii="ＭＳ 明朝" w:hAnsi="ＭＳ 明朝" w:eastAsia="ＭＳ 明朝"/>
          <w:b w:val="0"/>
          <w:sz w:val="20"/>
        </w:rPr>
        <w:t>白色のA4縦書き、または便箋B5縦書きが一般的です。罫線なしが望ましいです。封筒は白色の長形3号（A4の3つ折りが入るサイズ）または長形4号を使用します。封筒表面に「退職届」、裏面に部署・氏名を記載します。</w:t>
      </w:r>
    </w:p>
    <w:p/>
    <w:p>
      <w:r>
        <w:rPr>
          <w:rFonts w:ascii="游ゴシック" w:hAnsi="游ゴシック" w:eastAsia="游ゴシック"/>
          <w:b/>
          <w:color w:val="34495E"/>
          <w:sz w:val="22"/>
        </w:rPr>
        <w:t>Q9. 印鑑はシャチハタでも良いですか？</w:t>
      </w:r>
    </w:p>
    <w:p>
      <w:r>
        <w:rPr>
          <w:rFonts w:ascii="ＭＳ 明朝" w:hAnsi="ＭＳ 明朝" w:eastAsia="ＭＳ 明朝"/>
          <w:b w:val="0"/>
          <w:sz w:val="20"/>
        </w:rPr>
        <w:t>シャチハタ（インク内蔵式ゴム印）は公式書類には不適切とされています。認印（朱肉を使う印鑑）を使用してください。実印は不要です。</w:t>
      </w:r>
    </w:p>
    <w:p/>
    <w:p>
      <w:r>
        <w:rPr>
          <w:rFonts w:ascii="游ゴシック" w:hAnsi="游ゴシック" w:eastAsia="游ゴシック"/>
          <w:b/>
          <w:color w:val="34495E"/>
          <w:sz w:val="22"/>
        </w:rPr>
        <w:t>Q10. 退職届を提出すると有給休暇は消化できますか？</w:t>
      </w:r>
    </w:p>
    <w:p>
      <w:r>
        <w:rPr>
          <w:rFonts w:ascii="ＭＳ 明朝" w:hAnsi="ＭＳ 明朝" w:eastAsia="ＭＳ 明朝"/>
          <w:b w:val="0"/>
          <w:sz w:val="20"/>
        </w:rPr>
        <w:t>はい。残有給休暇は退職前に消化可能です（労基法39条）。「有給休暇の時季指定権」は労働者にあり、業務多忙を理由に拒否することはできません。ただし、引継ぎ業務との兼ね合いで、退職日や有給消化開始日を会社と調整するのが円満退職のコツです。</w:t>
      </w:r>
    </w:p>
    <w:p/>
    <w:p>
      <w:r>
        <w:rPr>
          <w:rFonts w:ascii="游ゴシック" w:hAnsi="游ゴシック" w:eastAsia="游ゴシック"/>
          <w:b/>
          <w:color w:val="34495E"/>
          <w:sz w:val="22"/>
        </w:rPr>
        <w:t>Q11. 退職届を出したのに「辞めさせない」と言われました。</w:t>
      </w:r>
    </w:p>
    <w:p>
      <w:r>
        <w:rPr>
          <w:rFonts w:ascii="ＭＳ 明朝" w:hAnsi="ＭＳ 明朝" w:eastAsia="ＭＳ 明朝"/>
          <w:b w:val="0"/>
          <w:sz w:val="20"/>
        </w:rPr>
        <w:t>民法627条1項により、申入れから2週間経過で雇用契約は自動的に終了します。会社の承諾は不要です。「辞めさせない」「損害賠償請求する」等の脅しは原則として法的根拠がありません。労働基準監督署・総合労働相談コーナーに相談するか、退職代行サービス・弁護士に依頼することも可能です。</w:t>
      </w:r>
    </w:p>
    <w:p/>
    <w:p>
      <w:r>
        <w:rPr>
          <w:rFonts w:ascii="游ゴシック" w:hAnsi="游ゴシック" w:eastAsia="游ゴシック"/>
          <w:b/>
          <w:color w:val="34495E"/>
          <w:sz w:val="22"/>
        </w:rPr>
        <w:t>Q12. 退職する際、損害賠償を請求されることはありますか？</w:t>
      </w:r>
    </w:p>
    <w:p>
      <w:r>
        <w:rPr>
          <w:rFonts w:ascii="ＭＳ 明朝" w:hAnsi="ＭＳ 明朝" w:eastAsia="ＭＳ 明朝"/>
          <w:b w:val="0"/>
          <w:sz w:val="20"/>
        </w:rPr>
        <w:t>原則として、退職を理由とした損害賠償請求は認められません。ただし、(1) 業務上の重大な背信行為、(2) 引継ぎ拒否による会社の具体的損害、(3) 退職金返還条項（留学費用等の規定）等がある場合は別途検討が必要です。最判S62.5.15・退職に伴う損害賠償請求の制限を参照。</w:t>
      </w:r>
    </w:p>
    <w:p/>
    <w:p>
      <w:r>
        <w:rPr>
          <w:rFonts w:ascii="游ゴシック" w:hAnsi="游ゴシック" w:eastAsia="游ゴシック"/>
          <w:b/>
          <w:color w:val="34495E"/>
          <w:sz w:val="22"/>
        </w:rPr>
        <w:t>Q13. 退職届を提出したら、即日退職できますか？</w:t>
      </w:r>
    </w:p>
    <w:p>
      <w:r>
        <w:rPr>
          <w:rFonts w:ascii="ＭＳ 明朝" w:hAnsi="ＭＳ 明朝" w:eastAsia="ＭＳ 明朝"/>
          <w:b w:val="0"/>
          <w:sz w:val="20"/>
        </w:rPr>
        <w:t>原則として、退職届提出から2週間（民法627条）または就業規則の定める期間経過まで雇用契約は続きます。ただし、(1) 双方合意による即日退職、(2) 試用期間中（労基法21条）、(3) パワハラ・労働基準法違反等で「やむを得ない事由」（民法628条）がある場合は即日退職も可能です。</w:t>
      </w:r>
    </w:p>
    <w:p/>
    <w:p>
      <w:r>
        <w:rPr>
          <w:rFonts w:ascii="游ゴシック" w:hAnsi="游ゴシック" w:eastAsia="游ゴシック"/>
          <w:b/>
          <w:color w:val="34495E"/>
          <w:sz w:val="22"/>
        </w:rPr>
        <w:t>Q14. 退職届と退職願はどちらを書けば良いですか？</w:t>
      </w:r>
    </w:p>
    <w:p>
      <w:r>
        <w:rPr>
          <w:rFonts w:ascii="ＭＳ 明朝" w:hAnsi="ＭＳ 明朝" w:eastAsia="ＭＳ 明朝"/>
          <w:b w:val="0"/>
          <w:sz w:val="20"/>
        </w:rPr>
        <w:t>意志が固く確実に辞めたい場合は「退職届」、円満退職・会社と相談しながら進めたい場合は「退職願」が推奨されます。退職届は一方的通告（撤回不可）、退職願は合意退職の申込み（承諾前は撤回可能）です。</w:t>
      </w:r>
    </w:p>
    <w:p/>
    <w:p>
      <w:r>
        <w:rPr>
          <w:rFonts w:ascii="游ゴシック" w:hAnsi="游ゴシック" w:eastAsia="游ゴシック"/>
          <w:b/>
          <w:color w:val="34495E"/>
          <w:sz w:val="22"/>
        </w:rPr>
        <w:t>Q15. 上司に退職を伝えるタイミングは？</w:t>
      </w:r>
    </w:p>
    <w:p>
      <w:r>
        <w:rPr>
          <w:rFonts w:ascii="ＭＳ 明朝" w:hAnsi="ＭＳ 明朝" w:eastAsia="ＭＳ 明朝"/>
          <w:b w:val="0"/>
          <w:sz w:val="20"/>
        </w:rPr>
        <w:t>退職届提出の2週間〜1ヶ月前に、直属の上司に口頭で退職意思を伝えるのが一般的です。1on1や個別面談の場が望ましく、メール・電話・LINEは避けるべきです。退職理由を聞かれたら、「キャリアアップのため」「家庭の事情」等の前向きな理由を伝え、会社批判や同僚への愚痴は避けます。</w:t>
      </w:r>
    </w:p>
    <w:p/>
    <w:p>
      <w:r>
        <w:rPr>
          <w:rFonts w:ascii="游ゴシック" w:hAnsi="游ゴシック" w:eastAsia="游ゴシック"/>
          <w:b/>
          <w:color w:val="34495E"/>
          <w:sz w:val="22"/>
        </w:rPr>
        <w:t>Q16. 退職届を提出後、引継ぎはどこまで必要ですか？</w:t>
      </w:r>
    </w:p>
    <w:p>
      <w:r>
        <w:rPr>
          <w:rFonts w:ascii="ＭＳ 明朝" w:hAnsi="ＭＳ 明朝" w:eastAsia="ＭＳ 明朝"/>
          <w:b w:val="0"/>
          <w:sz w:val="20"/>
        </w:rPr>
        <w:t>(1) 引継ぎ書の作成（業務手順・取引先連絡先・進行中案件・パスワード一覧）、(2) 後任者または上司への口頭説明・OJT、(3) 取引先への挨拶回り、(4) 業務マニュアル・FAQ集の整備、(5) 貸与物の返還（PC・名刺・社員証・制服・健康保険証）。引継ぎ完了をもって退職を認めると就業規則に定める企業が多いため、誠実な引継ぎが重要です。</w:t>
      </w:r>
    </w:p>
    <w:p/>
    <w:p>
      <w:r>
        <w:rPr>
          <w:rFonts w:ascii="游ゴシック" w:hAnsi="游ゴシック" w:eastAsia="游ゴシック"/>
          <w:b/>
          <w:color w:val="34495E"/>
          <w:sz w:val="22"/>
        </w:rPr>
        <w:t>Q17. 退職時に会社からもらうべき書類は？</w:t>
      </w:r>
    </w:p>
    <w:p>
      <w:r>
        <w:rPr>
          <w:rFonts w:ascii="ＭＳ 明朝" w:hAnsi="ＭＳ 明朝" w:eastAsia="ＭＳ 明朝"/>
          <w:b w:val="0"/>
          <w:sz w:val="20"/>
        </w:rPr>
        <w:t>(1) 離職票（ハローワークで失業給付申請に必要）、(2) 退職証明書（労基法22条）、(3) 源泉徴収票（次の職場の年末調整・確定申告に必要）、(4) 年金手帳（会社預かりの場合）、(5) 雇用保険被保険者証、(6) 健康保険資格喪失証明書（必要に応じて）。発行を拒否された場合は労基署・年金事務所・ハローワークに相談してください。</w:t>
      </w:r>
    </w:p>
    <w:p/>
    <w:p>
      <w:r>
        <w:rPr>
          <w:rFonts w:ascii="游ゴシック" w:hAnsi="游ゴシック" w:eastAsia="游ゴシック"/>
          <w:b/>
          <w:color w:val="34495E"/>
          <w:sz w:val="22"/>
        </w:rPr>
        <w:t>Q18. 失業給付（基本手当）はいつから受給できますか？</w:t>
      </w:r>
    </w:p>
    <w:p>
      <w:r>
        <w:rPr>
          <w:rFonts w:ascii="ＭＳ 明朝" w:hAnsi="ＭＳ 明朝" w:eastAsia="ＭＳ 明朝"/>
          <w:b w:val="0"/>
          <w:sz w:val="20"/>
        </w:rPr>
        <w:t>離職票・本人確認書類・印鑑・写真等を持参してハローワークで求職申込み後、(a) 自己都合退職：7日待期+2ヶ月給付制限 → 受給開始（合計約2ヶ月半後）、(b) 会社都合退職：7日待期のみ → 受給開始（約1週間後）となります（2025年4月改正後の運用）。</w:t>
      </w:r>
    </w:p>
    <w:p/>
    <w:p>
      <w:r>
        <w:rPr>
          <w:rFonts w:ascii="游ゴシック" w:hAnsi="游ゴシック" w:eastAsia="游ゴシック"/>
          <w:b/>
          <w:color w:val="34495E"/>
          <w:sz w:val="22"/>
        </w:rPr>
        <w:t>Q19. 退職後の健康保険はどうすれば良いですか？</w:t>
      </w:r>
    </w:p>
    <w:p>
      <w:r>
        <w:rPr>
          <w:rFonts w:ascii="ＭＳ 明朝" w:hAnsi="ＭＳ 明朝" w:eastAsia="ＭＳ 明朝"/>
          <w:b w:val="0"/>
          <w:sz w:val="20"/>
        </w:rPr>
        <w:t>退職日翌日から14日以内に次のいずれかを選択して手続きします：</w:t>
        <w:br/>
        <w:t>(1) 国民健康保険（市区町村窓口）：所得に応じて保険料計算</w:t>
        <w:br/>
        <w:t>(2) 任意継続被保険者：協会けんぽ/健保組合・最長2年・労使折半なしの全額自己負担</w:t>
        <w:br/>
        <w:t>(3) 家族の被扶養者：年収130万円未満（60歳以上または障害者180万円未満）</w:t>
        <w:br/>
        <w:t>保険料を試算して有利なものを選択します。</w:t>
      </w:r>
    </w:p>
    <w:p/>
    <w:p>
      <w:r>
        <w:rPr>
          <w:rFonts w:ascii="游ゴシック" w:hAnsi="游ゴシック" w:eastAsia="游ゴシック"/>
          <w:b/>
          <w:color w:val="34495E"/>
          <w:sz w:val="22"/>
        </w:rPr>
        <w:t>Q20. 退職代行サービスを使っても問題ないですか？</w:t>
      </w:r>
    </w:p>
    <w:p>
      <w:r>
        <w:rPr>
          <w:rFonts w:ascii="ＭＳ 明朝" w:hAnsi="ＭＳ 明朝" w:eastAsia="ＭＳ 明朝"/>
          <w:b w:val="0"/>
          <w:sz w:val="20"/>
        </w:rPr>
        <w:t>法律上問題ありません。退職代行サービスを利用しても、民法627条による退職権は保証されます。ただし、「弁護士法72条（非弁行為禁止）」との関係で、退職代行業者は本人の意思伝達のみが可能で、残業代請求・退職金交渉・損害賠償請求などの法律交渉は弁護士または労働組合（団体交渉権）でなければできません。料金は2〜5万円が相場で、即日退職対応の業者もあります。</w:t>
      </w:r>
    </w:p>
    <w:p/>
    <w:p>
      <w:r>
        <w:br w:type="page"/>
      </w:r>
    </w:p>
    <w:p>
      <w:pPr>
        <w:jc w:val="center"/>
      </w:pPr>
      <w:r>
        <w:rPr>
          <w:rFonts w:ascii="游ゴシック" w:hAnsi="游ゴシック" w:eastAsia="游ゴシック"/>
          <w:b/>
          <w:sz w:val="36"/>
        </w:rPr>
        <w:t>退職交渉トラブル対応集</w:t>
      </w:r>
    </w:p>
    <w:p/>
    <w:p>
      <w:r>
        <w:rPr>
          <w:rFonts w:ascii="游ゴシック" w:hAnsi="游ゴシック" w:eastAsia="游ゴシック"/>
          <w:b/>
          <w:color w:val="34495E"/>
          <w:sz w:val="22"/>
        </w:rPr>
        <w:t>【ケース1】退職を認めない・受理しない上司への対処</w:t>
      </w:r>
    </w:p>
    <w:p>
      <w:r>
        <w:rPr>
          <w:rFonts w:ascii="ＭＳ 明朝" w:hAnsi="ＭＳ 明朝" w:eastAsia="ＭＳ 明朝"/>
          <w:b w:val="0"/>
          <w:sz w:val="20"/>
        </w:rPr>
        <w:t>・対処：直属の上司の上司（部長・役員）へ提出。または人事部に直接提出。</w:t>
        <w:br/>
        <w:t>・最終手段：配達証明付き内容証明郵便で社長宛に郵送。到達日から2週間経過で雇用契約自動終了（民法627条）。</w:t>
        <w:br/>
        <w:t>・相談先：労働基準監督署・総合労働相談コーナー・労働組合・弁護士・退職代行サービス。</w:t>
      </w:r>
    </w:p>
    <w:p/>
    <w:p>
      <w:r>
        <w:rPr>
          <w:rFonts w:ascii="游ゴシック" w:hAnsi="游ゴシック" w:eastAsia="游ゴシック"/>
          <w:b/>
          <w:color w:val="34495E"/>
          <w:sz w:val="22"/>
        </w:rPr>
        <w:t>【ケース2】損害賠償請求すると脅された場合</w:t>
      </w:r>
    </w:p>
    <w:p>
      <w:r>
        <w:rPr>
          <w:rFonts w:ascii="ＭＳ 明朝" w:hAnsi="ＭＳ 明朝" w:eastAsia="ＭＳ 明朝"/>
          <w:b w:val="0"/>
          <w:sz w:val="20"/>
        </w:rPr>
        <w:t>・退職を理由とした損害賠償請求は原則として認められない（最判S62.5.15）。</w:t>
        <w:br/>
        <w:t>・脅迫罪・強要罪・労働基準法違反（強制労働の禁止：労基法5条）に該当する可能性。</w:t>
        <w:br/>
        <w:t>・対処：脅迫の証拠（録音・メール・LINE等）を保全。労基署・弁護士に相談。</w:t>
      </w:r>
    </w:p>
    <w:p/>
    <w:p>
      <w:r>
        <w:rPr>
          <w:rFonts w:ascii="游ゴシック" w:hAnsi="游ゴシック" w:eastAsia="游ゴシック"/>
          <w:b/>
          <w:color w:val="34495E"/>
          <w:sz w:val="22"/>
        </w:rPr>
        <w:t>【ケース3】退職金を払わない・減額すると言われた場合</w:t>
      </w:r>
    </w:p>
    <w:p>
      <w:r>
        <w:rPr>
          <w:rFonts w:ascii="ＭＳ 明朝" w:hAnsi="ＭＳ 明朝" w:eastAsia="ＭＳ 明朝"/>
          <w:b w:val="0"/>
          <w:sz w:val="20"/>
        </w:rPr>
        <w:t>・退職金規程（就業規則）の内容を確認。</w:t>
        <w:br/>
        <w:t>・懲戒解雇でないのに退職金不支給は不当（最判H10.1.30：永年勤続功労を抹消する重大な非違行為が必要）。</w:t>
        <w:br/>
        <w:t>・対処：内容証明郵便で退職金請求書を送付。労基署・労働審判・民事訴訟。</w:t>
      </w:r>
    </w:p>
    <w:p/>
    <w:p>
      <w:r>
        <w:rPr>
          <w:rFonts w:ascii="游ゴシック" w:hAnsi="游ゴシック" w:eastAsia="游ゴシック"/>
          <w:b/>
          <w:color w:val="34495E"/>
          <w:sz w:val="22"/>
        </w:rPr>
        <w:t>【ケース4】有給休暇の消化を認められない場合</w:t>
      </w:r>
    </w:p>
    <w:p>
      <w:r>
        <w:rPr>
          <w:rFonts w:ascii="ＭＳ 明朝" w:hAnsi="ＭＳ 明朝" w:eastAsia="ＭＳ 明朝"/>
          <w:b w:val="0"/>
          <w:sz w:val="20"/>
        </w:rPr>
        <w:t>・労基法39条により、労働者の時季指定権は会社の時季変更権より強い。</w:t>
        <w:br/>
        <w:t>・退職日以降への時季変更権行使は不可（退職後は労働関係消滅のため）。</w:t>
        <w:br/>
        <w:t>・対処：退職届と同時に有給消化届を提出。拒否されたら労基署に相談。</w:t>
      </w:r>
    </w:p>
    <w:p/>
    <w:p>
      <w:r>
        <w:rPr>
          <w:rFonts w:ascii="游ゴシック" w:hAnsi="游ゴシック" w:eastAsia="游ゴシック"/>
          <w:b/>
          <w:color w:val="34495E"/>
          <w:sz w:val="22"/>
        </w:rPr>
        <w:t>【ケース5】離職票・源泉徴収票を発行してもらえない場合</w:t>
      </w:r>
    </w:p>
    <w:p>
      <w:r>
        <w:rPr>
          <w:rFonts w:ascii="ＭＳ 明朝" w:hAnsi="ＭＳ 明朝" w:eastAsia="ＭＳ 明朝"/>
          <w:b w:val="0"/>
          <w:sz w:val="20"/>
        </w:rPr>
        <w:t>・離職票：会社に交付義務あり（雇用保険法施行規則7条）。ハローワークに相談すると指導・職権による交付の制度あり。</w:t>
        <w:br/>
        <w:t>・源泉徴収票：所得税法226条で交付義務あり。違反は1年以下の懲役または50万円以下の罰金。</w:t>
        <w:br/>
        <w:t>・対処：書面で請求 → 税務署・労基署に相談。</w:t>
      </w:r>
    </w:p>
    <w:p/>
    <w:p>
      <w:r>
        <w:rPr>
          <w:rFonts w:ascii="游ゴシック" w:hAnsi="游ゴシック" w:eastAsia="游ゴシック"/>
          <w:b/>
          <w:color w:val="34495E"/>
          <w:sz w:val="22"/>
        </w:rPr>
        <w:t>【ケース6】退職前にパワハラを受けている場合</w:t>
      </w:r>
    </w:p>
    <w:p>
      <w:r>
        <w:rPr>
          <w:rFonts w:ascii="ＭＳ 明朝" w:hAnsi="ＭＳ 明朝" w:eastAsia="ＭＳ 明朝"/>
          <w:b w:val="0"/>
          <w:sz w:val="20"/>
        </w:rPr>
        <w:t>・パワハラの証拠（録音・メール・LINE・日記・診断書）を退職前に確保。</w:t>
        <w:br/>
        <w:t>・パワハラ防止法（労働施策総合推進法）に基づき、社内相談窓口・社外相談窓口（労働局のハラスメント相談コーナー）に相談。</w:t>
        <w:br/>
        <w:t>・対処：退職時の「労働条件不一致」「やむを得ない事由」として会社都合退職主張。慰謝料請求・労災申請も検討。</w:t>
      </w:r>
    </w:p>
    <w:p/>
    <w:p>
      <w:r>
        <w:rPr>
          <w:rFonts w:ascii="游ゴシック" w:hAnsi="游ゴシック" w:eastAsia="游ゴシック"/>
          <w:b/>
          <w:color w:val="34495E"/>
          <w:sz w:val="22"/>
        </w:rPr>
        <w:t>【ケース7】退職勧奨を受けた場合</w:t>
      </w:r>
    </w:p>
    <w:p>
      <w:r>
        <w:rPr>
          <w:rFonts w:ascii="ＭＳ 明朝" w:hAnsi="ＭＳ 明朝" w:eastAsia="ＭＳ 明朝"/>
          <w:b w:val="0"/>
          <w:sz w:val="20"/>
        </w:rPr>
        <w:t>・退職勧奨は適法だが、繰り返し・しつこい勧奨・脅迫的言動は違法（退職強要）。</w:t>
        <w:br/>
        <w:t>・退職勧奨に応じる場合は「会社都合退職」として失業給付の優遇措置を受けられる。</w:t>
        <w:br/>
        <w:t>・対処：退職条件（退職金加算・有給消化・離職票の退職事由）を書面で確認してから署名。</w:t>
      </w:r>
    </w:p>
    <w:p/>
    <w:p>
      <w:r>
        <w:rPr>
          <w:rFonts w:ascii="游ゴシック" w:hAnsi="游ゴシック" w:eastAsia="游ゴシック"/>
          <w:b/>
          <w:color w:val="34495E"/>
          <w:sz w:val="22"/>
        </w:rPr>
        <w:t>【ケース8】競業避止義務・秘密保持を理由に転職を妨害される場合</w:t>
      </w:r>
    </w:p>
    <w:p>
      <w:r>
        <w:rPr>
          <w:rFonts w:ascii="ＭＳ 明朝" w:hAnsi="ＭＳ 明朝" w:eastAsia="ＭＳ 明朝"/>
          <w:b w:val="0"/>
          <w:sz w:val="20"/>
        </w:rPr>
        <w:t>・退職後の競業避止義務は、期間・地域・職種・代償措置の合理性が必要（最判H22.3.25・フォセコ・ジャパン事件等）。</w:t>
        <w:br/>
        <w:t>・包括的・無制限な競業避止義務は無効。</w:t>
        <w:br/>
        <w:t>・対処：契約書・誓約書の内容を弁護士に確認。</w:t>
      </w:r>
    </w:p>
    <w:p/>
    <w:p>
      <w:r>
        <w:rPr>
          <w:rFonts w:ascii="游ゴシック" w:hAnsi="游ゴシック" w:eastAsia="游ゴシック"/>
          <w:b/>
          <w:color w:val="34495E"/>
          <w:sz w:val="22"/>
        </w:rPr>
        <w:t>【ケース9】「次の人が決まるまで辞めるな」と言われた場合</w:t>
      </w:r>
    </w:p>
    <w:p>
      <w:r>
        <w:rPr>
          <w:rFonts w:ascii="ＭＳ 明朝" w:hAnsi="ＭＳ 明朝" w:eastAsia="ＭＳ 明朝"/>
          <w:b w:val="0"/>
          <w:sz w:val="20"/>
        </w:rPr>
        <w:t>・後任採用は会社の責任。労働者の退職権を制約することはできない（民法627条）。</w:t>
        <w:br/>
        <w:t>・引継ぎを誠実に行ったうえで、就業規則の定める期間（または2週間）経過後は退職可能。</w:t>
        <w:br/>
        <w:t>・対処：引継ぎ書を作成し、引継ぎ予定日を明示して退職届に添付。</w:t>
      </w:r>
    </w:p>
    <w:p/>
    <w:p>
      <w:r>
        <w:rPr>
          <w:rFonts w:ascii="游ゴシック" w:hAnsi="游ゴシック" w:eastAsia="游ゴシック"/>
          <w:b/>
          <w:color w:val="34495E"/>
          <w:sz w:val="22"/>
        </w:rPr>
        <w:t>【ケース10】退職後に「賠償請求する」と内容証明が届いた場合</w:t>
      </w:r>
    </w:p>
    <w:p>
      <w:r>
        <w:rPr>
          <w:rFonts w:ascii="ＭＳ 明朝" w:hAnsi="ＭＳ 明朝" w:eastAsia="ＭＳ 明朝"/>
          <w:b w:val="0"/>
          <w:sz w:val="20"/>
        </w:rPr>
        <w:t>・冷静に内容を確認。安易に応じる前に弁護士相談（無料法律相談・法テラス等）。</w:t>
        <w:br/>
        <w:t>・営業秘密漏洩・横領等の具体的事実がない限り、退職を理由とした賠償は認められない。</w:t>
        <w:br/>
        <w:t>・対処：内容証明への回答は弁護士を介して行う。労働審判・民事訴訟への備え。</w:t>
      </w:r>
    </w:p>
    <w:p/>
    <w:p>
      <w:r>
        <w:br w:type="page"/>
      </w:r>
    </w:p>
    <w:p>
      <w:pPr>
        <w:jc w:val="center"/>
      </w:pPr>
      <w:r>
        <w:rPr>
          <w:rFonts w:ascii="游ゴシック" w:hAnsi="游ゴシック" w:eastAsia="游ゴシック"/>
          <w:b/>
          <w:sz w:val="36"/>
        </w:rPr>
        <w:t>退職届の郵送・手渡しテンプレート</w:t>
      </w:r>
    </w:p>
    <w:p>
      <w:r>
        <w:rPr>
          <w:rFonts w:ascii="游ゴシック" w:hAnsi="游ゴシック" w:eastAsia="游ゴシック"/>
          <w:b/>
          <w:color w:val="34495E"/>
          <w:sz w:val="22"/>
        </w:rPr>
        <w:t>1. 手渡しの場合</w:t>
      </w:r>
    </w:p>
    <w:p>
      <w:r>
        <w:rPr>
          <w:rFonts w:ascii="ＭＳ 明朝" w:hAnsi="ＭＳ 明朝" w:eastAsia="ＭＳ 明朝"/>
          <w:b w:val="0"/>
          <w:sz w:val="20"/>
        </w:rPr>
        <w:t>・退職届を封筒（白・長形3号）に入れて封をする</w:t>
      </w:r>
    </w:p>
    <w:p>
      <w:r>
        <w:rPr>
          <w:rFonts w:ascii="ＭＳ 明朝" w:hAnsi="ＭＳ 明朝" w:eastAsia="ＭＳ 明朝"/>
          <w:b w:val="0"/>
          <w:sz w:val="20"/>
        </w:rPr>
        <w:t>・封筒表面：中央に「退職届」と記載</w:t>
      </w:r>
    </w:p>
    <w:p>
      <w:r>
        <w:rPr>
          <w:rFonts w:ascii="ＭＳ 明朝" w:hAnsi="ＭＳ 明朝" w:eastAsia="ＭＳ 明朝"/>
          <w:b w:val="0"/>
          <w:sz w:val="20"/>
        </w:rPr>
        <w:t>・封筒裏面：左下に部署・氏名</w:t>
      </w:r>
    </w:p>
    <w:p>
      <w:r>
        <w:rPr>
          <w:rFonts w:ascii="ＭＳ 明朝" w:hAnsi="ＭＳ 明朝" w:eastAsia="ＭＳ 明朝"/>
          <w:b w:val="0"/>
          <w:sz w:val="20"/>
        </w:rPr>
        <w:t>・直属の上司に対面で「退職届をお持ちしました」と伝えて手渡し</w:t>
      </w:r>
    </w:p>
    <w:p>
      <w:r>
        <w:rPr>
          <w:rFonts w:ascii="ＭＳ 明朝" w:hAnsi="ＭＳ 明朝" w:eastAsia="ＭＳ 明朝"/>
          <w:b w:val="0"/>
          <w:sz w:val="20"/>
        </w:rPr>
        <w:t>・受領を確認したい場合は、受領印または受領サインをもらう</w:t>
      </w:r>
    </w:p>
    <w:p>
      <w:r>
        <w:rPr>
          <w:rFonts w:ascii="ＭＳ 明朝" w:hAnsi="ＭＳ 明朝" w:eastAsia="ＭＳ 明朝"/>
          <w:b w:val="0"/>
          <w:sz w:val="20"/>
        </w:rPr>
        <w:t>・コピーを取って自分用に保管（提出日・宛先を明記）</w:t>
      </w:r>
    </w:p>
    <w:p>
      <w:r>
        <w:rPr>
          <w:rFonts w:ascii="游ゴシック" w:hAnsi="游ゴシック" w:eastAsia="游ゴシック"/>
          <w:b/>
          <w:color w:val="34495E"/>
          <w:sz w:val="22"/>
        </w:rPr>
        <w:t>2. 郵送（普通郵便）の場合</w:t>
      </w:r>
    </w:p>
    <w:p>
      <w:r>
        <w:rPr>
          <w:rFonts w:ascii="ＭＳ 明朝" w:hAnsi="ＭＳ 明朝" w:eastAsia="ＭＳ 明朝"/>
          <w:b w:val="0"/>
          <w:sz w:val="20"/>
        </w:rPr>
        <w:t>・封筒（白・長形3号）に退職届を入れて封をする</w:t>
      </w:r>
    </w:p>
    <w:p>
      <w:r>
        <w:rPr>
          <w:rFonts w:ascii="ＭＳ 明朝" w:hAnsi="ＭＳ 明朝" w:eastAsia="ＭＳ 明朝"/>
          <w:b w:val="0"/>
          <w:sz w:val="20"/>
        </w:rPr>
        <w:t>・封筒表面：右上に切手、中央に会社住所・宛名（人事部または社長宛）</w:t>
      </w:r>
    </w:p>
    <w:p>
      <w:r>
        <w:rPr>
          <w:rFonts w:ascii="ＭＳ 明朝" w:hAnsi="ＭＳ 明朝" w:eastAsia="ＭＳ 明朝"/>
          <w:b w:val="0"/>
          <w:sz w:val="20"/>
        </w:rPr>
        <w:t>・封筒裏面：左下に差出人住所・氏名</w:t>
      </w:r>
    </w:p>
    <w:p>
      <w:r>
        <w:rPr>
          <w:rFonts w:ascii="ＭＳ 明朝" w:hAnsi="ＭＳ 明朝" w:eastAsia="ＭＳ 明朝"/>
          <w:b w:val="0"/>
          <w:sz w:val="20"/>
        </w:rPr>
        <w:t>・送付状（添え状）を同封：「退職届を同封いたします。何卒よろしくお願い申し上げます。」</w:t>
      </w:r>
    </w:p>
    <w:p>
      <w:r>
        <w:rPr>
          <w:rFonts w:ascii="ＭＳ 明朝" w:hAnsi="ＭＳ 明朝" w:eastAsia="ＭＳ 明朝"/>
          <w:b w:val="0"/>
          <w:sz w:val="20"/>
        </w:rPr>
        <w:t>・郵送日と到達予定日を記録（追跡できないため）</w:t>
      </w:r>
    </w:p>
    <w:p>
      <w:r>
        <w:rPr>
          <w:rFonts w:ascii="游ゴシック" w:hAnsi="游ゴシック" w:eastAsia="游ゴシック"/>
          <w:b/>
          <w:color w:val="34495E"/>
          <w:sz w:val="22"/>
        </w:rPr>
        <w:t>3. 配達証明付き内容証明郵便（受理拒否対策）</w:t>
      </w:r>
    </w:p>
    <w:p>
      <w:r>
        <w:rPr>
          <w:rFonts w:ascii="ＭＳ 明朝" w:hAnsi="ＭＳ 明朝" w:eastAsia="ＭＳ 明朝"/>
          <w:b w:val="0"/>
          <w:sz w:val="20"/>
        </w:rPr>
        <w:t>(1) 同じ内容の文書を3通用意（自分用・相手用・郵便局保管用）</w:t>
      </w:r>
    </w:p>
    <w:p>
      <w:r>
        <w:rPr>
          <w:rFonts w:ascii="ＭＳ 明朝" w:hAnsi="ＭＳ 明朝" w:eastAsia="ＭＳ 明朝"/>
          <w:b w:val="0"/>
          <w:sz w:val="20"/>
        </w:rPr>
        <w:t>(2) 縦書きの場合：1行20字以内・1枚26行以内</w:t>
      </w:r>
    </w:p>
    <w:p>
      <w:r>
        <w:rPr>
          <w:rFonts w:ascii="ＭＳ 明朝" w:hAnsi="ＭＳ 明朝" w:eastAsia="ＭＳ 明朝"/>
          <w:b w:val="0"/>
          <w:sz w:val="20"/>
        </w:rPr>
        <w:t>(3) 横書きの場合：1行26字以内・1枚20行以内（または1行13字以内・1枚40行以内）</w:t>
      </w:r>
    </w:p>
    <w:p>
      <w:r>
        <w:rPr>
          <w:rFonts w:ascii="ＭＳ 明朝" w:hAnsi="ＭＳ 明朝" w:eastAsia="ＭＳ 明朝"/>
          <w:b w:val="0"/>
          <w:sz w:val="20"/>
        </w:rPr>
        <w:t>(4) 郵便局（一部の集配郵便局のみ取扱）で「内容証明郵便で送りたい」と申出</w:t>
      </w:r>
    </w:p>
    <w:p>
      <w:r>
        <w:rPr>
          <w:rFonts w:ascii="ＭＳ 明朝" w:hAnsi="ＭＳ 明朝" w:eastAsia="ＭＳ 明朝"/>
          <w:b w:val="0"/>
          <w:sz w:val="20"/>
        </w:rPr>
        <w:t>(5) 「配達証明」をオプション追加（送付料金約500円＋内容証明料金約450円～）</w:t>
      </w:r>
    </w:p>
    <w:p>
      <w:r>
        <w:rPr>
          <w:rFonts w:ascii="ＭＳ 明朝" w:hAnsi="ＭＳ 明朝" w:eastAsia="ＭＳ 明朝"/>
          <w:b w:val="0"/>
          <w:sz w:val="20"/>
        </w:rPr>
        <w:t>(6) 到達日から2週間経過で雇用契約自動終了（民法627条）</w:t>
      </w:r>
    </w:p>
    <w:p>
      <w:r>
        <w:rPr>
          <w:rFonts w:ascii="游ゴシック" w:hAnsi="游ゴシック" w:eastAsia="游ゴシック"/>
          <w:b/>
          <w:color w:val="34495E"/>
          <w:sz w:val="22"/>
        </w:rPr>
        <w:t>4. 送付状（添え状）テンプレート</w:t>
      </w:r>
    </w:p>
    <w:p>
      <w:r>
        <w:rPr>
          <w:rFonts w:ascii="ＭＳ 明朝" w:hAnsi="ＭＳ 明朝" w:eastAsia="ＭＳ 明朝"/>
          <w:b w:val="0"/>
          <w:sz w:val="20"/>
        </w:rPr>
        <w:t>─────────────────────────────────</w:t>
        <w:br/>
        <w:t>令和　年　月　日</w:t>
        <w:br/>
        <w:br/>
        <w:t>○○株式会社</w:t>
        <w:br/>
        <w:t>代表取締役　○○　○○　殿</w:t>
        <w:br/>
        <w:br/>
        <w:t>（差出人住所）</w:t>
        <w:br/>
        <w:t>（差出人氏名）</w:t>
        <w:br/>
        <w:br/>
        <w:t>拝啓　時下ますますご清祥のこととお慶び申し上げます。</w:t>
        <w:br/>
        <w:br/>
        <w:t>私事で誠に恐縮ですが、一身上の都合により、令和　年　月　日をもって貴社を退職いたしたく、ここに退職届を同封いたします。</w:t>
        <w:br/>
        <w:br/>
        <w:t>在職中は格別のご厚情を賜り、心より感謝申し上げます。</w:t>
        <w:br/>
        <w:t>残された期間、引継ぎ等に最大限努める所存ですので、何卒よろしくお願い申し上げます。</w:t>
        <w:br/>
        <w:br/>
        <w:t>敬具</w:t>
        <w:br/>
        <w:t>─────────────────────────────────</w:t>
      </w:r>
    </w:p>
    <w:p>
      <w:r>
        <w:rPr>
          <w:rFonts w:ascii="游ゴシック" w:hAnsi="游ゴシック" w:eastAsia="游ゴシック"/>
          <w:b/>
          <w:color w:val="34495E"/>
          <w:sz w:val="22"/>
        </w:rPr>
        <w:t>5. 退職届封筒の書き方サンプル</w:t>
      </w:r>
    </w:p>
    <w:p>
      <w:r>
        <w:rPr>
          <w:rFonts w:ascii="ＭＳ 明朝" w:hAnsi="ＭＳ 明朝" w:eastAsia="ＭＳ 明朝"/>
          <w:b w:val="0"/>
          <w:sz w:val="20"/>
        </w:rPr>
        <w:t>【表面】　　　　　　　　　　【裏面】</w:t>
        <w:br/>
        <w:t xml:space="preserve">　　　　　　　　　　　　　　　　　　　　　　　〆</w:t>
        <w:br/>
        <w:t xml:space="preserve">　　退　職　届　　　　　　　　　　　　　　　　令和○年○月○日</w:t>
        <w:br/>
        <w:t xml:space="preserve">　　　　　　　　　　　　　　　　　　　　　　　○○部　○○課</w:t>
        <w:br/>
        <w:t xml:space="preserve">　　　　　　　　　　　　　　　　　　　　　　　○○　○○</w:t>
        <w:br/>
        <w:t xml:space="preserve">　　　　　　　　　　　　　　　　　　　　　　　（社員番号　　　）</w:t>
      </w:r>
    </w:p>
    <w:p/>
    <w:p>
      <w:r>
        <w:rPr>
          <w:rFonts w:ascii="ＭＳ 明朝" w:hAnsi="ＭＳ 明朝" w:eastAsia="ＭＳ 明朝"/>
          <w:b w:val="0"/>
          <w:color w:val="707070"/>
          <w:sz w:val="18"/>
        </w:rPr>
        <w:t>※ 本書は労働基準法・労働契約法・民法・雇用保険法・厚生労働省指針・最高裁判例（大隈鐡工所事件 S62.9.18・フォセコ・ジャパン事件 S45.10.23・三晃社事件 S52.8.9 等）を考慮した実用版です。</w:t>
      </w:r>
    </w:p>
    <w:p>
      <w:r>
        <w:rPr>
          <w:rFonts w:ascii="ＭＳ 明朝" w:hAnsi="ＭＳ 明朝" w:eastAsia="ＭＳ 明朝"/>
          <w:b w:val="0"/>
          <w:color w:val="707070"/>
          <w:sz w:val="18"/>
        </w:rPr>
        <w:t>※ 個別具体的なケースについては、所轄労働基準監督署・総合労働相談コーナー・労働組合・弁護士等にご相談ください。</w:t>
      </w:r>
    </w:p>
    <w:p>
      <w:r>
        <w:rPr>
          <w:rFonts w:ascii="ＭＳ 明朝" w:hAnsi="ＭＳ 明朝" w:eastAsia="ＭＳ 明朝"/>
          <w:b w:val="0"/>
          <w:color w:val="707070"/>
          <w:sz w:val="18"/>
        </w:rPr>
        <w:t>※ 月間検索ボリューム33,100（サイト最大規模）の最重要キーワード対応版です。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