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eastAsia="ＭＳ 明朝"/>
          <w:rFonts w:ascii="ＭＳ 明朝" w:hAnsi="ＭＳ 明朝"/>
          <w:b/>
          <w:i w:val="0"/>
          <w:color w:val="1F4E79"/>
          <w:sz w:val="44"/>
        </w:rPr>
        <w:t>推　薦　状</w:t>
      </w:r>
    </w:p>
    <w:p>
      <w:pPr>
        <w:jc w:val="center"/>
      </w:pPr>
      <w:r>
        <w:rPr>
          <w:rFonts w:eastAsia="ＭＳ ゴシック"/>
          <w:rFonts w:ascii="ＭＳ ゴシック" w:hAnsi="ＭＳ ゴシック"/>
          <w:b w:val="0"/>
          <w:i w:val="0"/>
          <w:color w:val="2E74B5"/>
          <w:sz w:val="20"/>
        </w:rPr>
        <w:t>（取引先・外部向け・専門家推薦用）</w:t>
      </w:r>
    </w:p>
    <w:p/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　　　年　　月　　日</w:t>
      </w:r>
    </w:p>
    <w:p/>
    <w:p>
      <w:r>
        <w:rPr>
          <w:rFonts w:eastAsia="ＭＳ 明朝"/>
          <w:rFonts w:ascii="ＭＳ 明朝" w:hAnsi="ＭＳ 明朝"/>
          <w:b w:val="0"/>
          <w:i w:val="0"/>
          <w:sz w:val="24"/>
        </w:rPr>
        <w:t xml:space="preserve">　　　　　　　　　　　　　　　御中 / 様</w:t>
      </w:r>
    </w:p>
    <w:p/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会社名・団体名：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氏　　　　　名：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役　　　　　職：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連　　絡　　先：　　　　　　　　　　　　　　</w:t>
      </w:r>
    </w:p>
    <w:p>
      <w:pPr>
        <w:pBdr>
          <w:bottom w:val="single" w:sz="6" w:space="1" w:color="1F4E79"/>
        </w:pBdr>
      </w:pPr>
    </w:p>
    <w:p/>
    <w:p>
      <w:r>
        <w:rPr>
          <w:rFonts w:eastAsia="ＭＳ 明朝"/>
          <w:rFonts w:ascii="ＭＳ 明朝" w:hAnsi="ＭＳ 明朝"/>
          <w:b w:val="0"/>
          <w:i w:val="0"/>
          <w:sz w:val="22"/>
        </w:rPr>
        <w:t>拝啓　時下ますますご清栄のこととお慶び申し上げます。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>さて、このたびは　　　　　　　　　　氏を、　　　　　　　　　　のご担当として謹んでご推薦申し上げます。</w:t>
      </w:r>
    </w:p>
    <w:p/>
    <w:p>
      <w:r>
        <w:rPr>
          <w:rFonts w:eastAsia="ＭＳ ゴシック"/>
          <w:rFonts w:ascii="ＭＳ ゴシック" w:hAnsi="ＭＳ ゴシック"/>
          <w:b/>
          <w:i w:val="0"/>
          <w:color w:val="1F4E79"/>
          <w:sz w:val="22"/>
        </w:rPr>
        <w:t>■ 被推薦者の専門性と実績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/>
    <w:p>
      <w:r>
        <w:rPr>
          <w:rFonts w:eastAsia="ＭＳ ゴシック"/>
          <w:rFonts w:ascii="ＭＳ ゴシック" w:hAnsi="ＭＳ ゴシック"/>
          <w:b/>
          <w:i w:val="0"/>
          <w:color w:val="1F4E79"/>
          <w:sz w:val="22"/>
        </w:rPr>
        <w:t>■ 推薦の背景・関係性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/>
    <w:p>
      <w:r>
        <w:rPr>
          <w:rFonts w:eastAsia="ＭＳ 明朝"/>
          <w:rFonts w:ascii="ＭＳ 明朝" w:hAnsi="ＭＳ 明朝"/>
          <w:b w:val="0"/>
          <w:i w:val="0"/>
          <w:sz w:val="22"/>
        </w:rPr>
        <w:t>同氏はご要望に十分お応えできる能力と経験を有しております。ご不明な点がございましたら、ご遠慮なくお問い合わせください。</w:t>
      </w:r>
    </w:p>
    <w:p/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>敬具</w:t>
      </w:r>
    </w:p>
    <w:p/>
    <w:p>
      <w:r>
        <w:rPr>
          <w:rFonts w:eastAsia="ＭＳ 明朝"/>
          <w:rFonts w:ascii="ＭＳ 明朝" w:hAnsi="ＭＳ 明朝"/>
          <w:b w:val="0"/>
          <w:i w:val="0"/>
          <w:color w:val="808080"/>
          <w:sz w:val="16"/>
        </w:rPr>
        <w:t>※ 本テンプレートはtemplate-free.jpが提供する一般的なビジネス書式です。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