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i w:val="0"/>
          <w:color w:val="1F4E79"/>
          <w:sz w:val="44"/>
        </w:rPr>
        <w:t>推　薦　状</w:t>
      </w:r>
    </w:p>
    <w:p>
      <w:pPr>
        <w:jc w:val="center"/>
      </w:pPr>
      <w:r>
        <w:rPr>
          <w:rFonts w:eastAsia="ＭＳ ゴシック"/>
          <w:rFonts w:ascii="ＭＳ ゴシック" w:hAnsi="ＭＳ ゴシック"/>
          <w:b w:val="0"/>
          <w:i w:val="0"/>
          <w:color w:val="2E74B5"/>
          <w:sz w:val="20"/>
        </w:rPr>
        <w:t>（奨学金・民間奨学金・公的支援用）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　　　年　　月　　日</w:t>
      </w:r>
    </w:p>
    <w:p/>
    <w:p>
      <w:r>
        <w:rPr>
          <w:rFonts w:eastAsia="ＭＳ 明朝"/>
          <w:rFonts w:ascii="ＭＳ 明朝" w:hAnsi="ＭＳ 明朝"/>
          <w:b w:val="0"/>
          <w:i w:val="0"/>
          <w:sz w:val="24"/>
        </w:rPr>
        <w:t xml:space="preserve">　　　　　　　　　　　　　　　　　奨学金財団　御中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推薦者氏名：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所属機関：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役　　職：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連　絡　先：　　　　　　　　　　　　　　　</w:t>
      </w:r>
    </w:p>
    <w:p>
      <w:pPr>
        <w:pBdr>
          <w:bottom w:val="single" w:sz="6" w:space="1" w:color="1F4E79"/>
        </w:pBdr>
      </w:pPr>
    </w:p>
    <w:p/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このたびは、　　　　　　　　　氏を貴財団の奨学金給付・貸与候補者として謹んでご推薦申し上げます。</w:t>
      </w:r>
    </w:p>
    <w:p/>
    <w:p>
      <w:r>
        <w:rPr>
          <w:rFonts w:eastAsia="ＭＳ ゴシック"/>
          <w:rFonts w:ascii="ＭＳ ゴシック" w:hAnsi="ＭＳ ゴシック"/>
          <w:b/>
          <w:i w:val="0"/>
          <w:color w:val="1F4E79"/>
          <w:sz w:val="22"/>
        </w:rPr>
        <w:t>■ 被推薦者の学業成績・研究能力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/>
    <w:p>
      <w:r>
        <w:rPr>
          <w:rFonts w:eastAsia="ＭＳ ゴシック"/>
          <w:rFonts w:ascii="ＭＳ ゴシック" w:hAnsi="ＭＳ ゴシック"/>
          <w:b/>
          <w:i w:val="0"/>
          <w:color w:val="1F4E79"/>
          <w:sz w:val="22"/>
        </w:rPr>
        <w:t>■ 将来の研究計画・目標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/>
    <w:p>
      <w:r>
        <w:rPr>
          <w:rFonts w:eastAsia="ＭＳ ゴシック"/>
          <w:rFonts w:ascii="ＭＳ ゴシック" w:hAnsi="ＭＳ ゴシック"/>
          <w:b/>
          <w:i w:val="0"/>
          <w:color w:val="1F4E79"/>
          <w:sz w:val="22"/>
        </w:rPr>
        <w:t>■ 経済的状況・奨学金の必要性（任意）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>
      <w:r>
        <w:rPr>
          <w:rFonts w:eastAsia="ＭＳ 明朝"/>
          <w:rFonts w:ascii="ＭＳ 明朝" w:hAnsi="ＭＳ 明朝"/>
          <w:b w:val="0"/>
          <w:i w:val="0"/>
          <w:sz w:val="22"/>
        </w:rPr>
        <w:t xml:space="preserve">　</w:t>
      </w:r>
    </w:p>
    <w:p/>
    <w:p>
      <w:r>
        <w:rPr>
          <w:rFonts w:eastAsia="ＭＳ 明朝"/>
          <w:rFonts w:ascii="ＭＳ 明朝" w:hAnsi="ＭＳ 明朝"/>
          <w:b w:val="0"/>
          <w:i w:val="0"/>
          <w:sz w:val="22"/>
        </w:rPr>
        <w:t>同氏は貴財団のご支援を受けるに十分値する優秀な人材です。何卒、ご採択いただけますよう謹んでお願い申し上げます。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i w:val="0"/>
          <w:sz w:val="22"/>
        </w:rPr>
        <w:t>敬具</w:t>
      </w:r>
    </w:p>
    <w:p/>
    <w:p>
      <w:r>
        <w:rPr>
          <w:rFonts w:eastAsia="ＭＳ 明朝"/>
          <w:rFonts w:ascii="ＭＳ 明朝" w:hAnsi="ＭＳ 明朝"/>
          <w:b w:val="0"/>
          <w:i w:val="0"/>
          <w:color w:val="808080"/>
          <w:sz w:val="16"/>
        </w:rPr>
        <w:t>※ 本テンプレートはtemplate-free.jpが提供する一般的なビジネス書式です。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