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eastAsia="ＭＳ 明朝"/>
          <w:rFonts w:ascii="ＭＳ 明朝" w:hAnsi="ＭＳ 明朝"/>
          <w:b/>
          <w:i w:val="0"/>
          <w:color w:val="1F4E79"/>
          <w:sz w:val="44"/>
        </w:rPr>
        <w:t>推　薦　状</w:t>
      </w:r>
    </w:p>
    <w:p>
      <w:pPr>
        <w:jc w:val="center"/>
      </w:pPr>
      <w:r>
        <w:rPr>
          <w:rFonts w:eastAsia="ＭＳ ゴシック"/>
          <w:rFonts w:ascii="ＭＳ ゴシック" w:hAnsi="ＭＳ ゴシック"/>
          <w:b w:val="0"/>
          <w:i w:val="0"/>
          <w:color w:val="2E74B5"/>
          <w:sz w:val="20"/>
        </w:rPr>
        <w:t>（社員採用・リファラル推薦用・記入例）</w:t>
      </w:r>
    </w:p>
    <w:p/>
    <w:p>
      <w:pPr>
        <w:jc w:val="right"/>
      </w:pPr>
      <w:r>
        <w:rPr>
          <w:rFonts w:eastAsia="ＭＳ 明朝"/>
          <w:rFonts w:ascii="ＭＳ 明朝" w:hAnsi="ＭＳ 明朝"/>
          <w:b w:val="0"/>
          <w:i w:val="0"/>
          <w:sz w:val="22"/>
        </w:rPr>
        <w:t>2026年6月1日</w:t>
      </w:r>
    </w:p>
    <w:p/>
    <w:p>
      <w:r>
        <w:rPr>
          <w:rFonts w:eastAsia="ＭＳ 明朝"/>
          <w:rFonts w:ascii="ＭＳ 明朝" w:hAnsi="ＭＳ 明朝"/>
          <w:b w:val="0"/>
          <w:i w:val="0"/>
          <w:sz w:val="24"/>
        </w:rPr>
        <w:t>株式会社○○テクノロジー　御中</w:t>
      </w:r>
    </w:p>
    <w:p>
      <w:r>
        <w:rPr>
          <w:rFonts w:eastAsia="ＭＳ 明朝"/>
          <w:rFonts w:ascii="ＭＳ 明朝" w:hAnsi="ＭＳ 明朝"/>
          <w:b w:val="0"/>
          <w:i w:val="0"/>
          <w:sz w:val="22"/>
        </w:rPr>
        <w:t xml:space="preserve">　人事部採用ご担当者　様</w:t>
      </w:r>
    </w:p>
    <w:p/>
    <w:p>
      <w:pPr>
        <w:jc w:val="right"/>
      </w:pPr>
      <w:r>
        <w:rPr>
          <w:rFonts w:eastAsia="ＭＳ 明朝"/>
          <w:rFonts w:ascii="ＭＳ 明朝" w:hAnsi="ＭＳ 明朝"/>
          <w:b w:val="0"/>
          <w:i w:val="0"/>
          <w:sz w:val="20"/>
        </w:rPr>
        <w:t>所属・部署：株式会社テンプレートフリー　営業部</w:t>
      </w:r>
    </w:p>
    <w:p>
      <w:pPr>
        <w:jc w:val="right"/>
      </w:pPr>
      <w:r>
        <w:rPr>
          <w:rFonts w:eastAsia="ＭＳ 明朝"/>
          <w:rFonts w:ascii="ＭＳ 明朝" w:hAnsi="ＭＳ 明朝"/>
          <w:b w:val="0"/>
          <w:i w:val="0"/>
          <w:sz w:val="20"/>
        </w:rPr>
        <w:t>氏　　　名：山田　太郎</w:t>
      </w:r>
    </w:p>
    <w:p>
      <w:pPr>
        <w:jc w:val="right"/>
      </w:pPr>
      <w:r>
        <w:rPr>
          <w:rFonts w:eastAsia="ＭＳ 明朝"/>
          <w:rFonts w:ascii="ＭＳ 明朝" w:hAnsi="ＭＳ 明朝"/>
          <w:b w:val="0"/>
          <w:i w:val="0"/>
          <w:sz w:val="20"/>
        </w:rPr>
        <w:t>連　絡　先：03-XXXX-XXXX　/　taro.yamada@example.com</w:t>
      </w:r>
    </w:p>
    <w:p>
      <w:pPr>
        <w:pBdr>
          <w:bottom w:val="single" w:sz="6" w:space="1" w:color="1F4E79"/>
        </w:pBdr>
      </w:pPr>
    </w:p>
    <w:p/>
    <w:p>
      <w:r>
        <w:rPr>
          <w:rFonts w:eastAsia="ＭＳ 明朝"/>
          <w:rFonts w:ascii="ＭＳ 明朝" w:hAnsi="ＭＳ 明朝"/>
          <w:b w:val="0"/>
          <w:i w:val="0"/>
          <w:sz w:val="22"/>
        </w:rPr>
        <w:t>拝啓　時下ますますご清栄のこととお慶び申し上げます。</w:t>
      </w:r>
    </w:p>
    <w:p>
      <w:r>
        <w:rPr>
          <w:rFonts w:eastAsia="ＭＳ 明朝"/>
          <w:rFonts w:ascii="ＭＳ 明朝" w:hAnsi="ＭＳ 明朝"/>
          <w:b w:val="0"/>
          <w:i w:val="0"/>
          <w:sz w:val="22"/>
        </w:rPr>
        <w:t>さて、このたびは鈴木 花子氏（以下「被推薦者」）を貴社のエンジニアリング職候補として謹んでご推薦申し上げます。</w:t>
      </w:r>
    </w:p>
    <w:p/>
    <w:p>
      <w:r>
        <w:rPr>
          <w:rFonts w:eastAsia="ＭＳ ゴシック"/>
          <w:rFonts w:ascii="ＭＳ ゴシック" w:hAnsi="ＭＳ ゴシック"/>
          <w:b/>
          <w:i w:val="0"/>
          <w:color w:val="1F4E79"/>
          <w:sz w:val="22"/>
        </w:rPr>
        <w:t>■ 被推薦者について</w:t>
      </w:r>
    </w:p>
    <w:tbl>
      <w:tblPr>
        <w:tblStyle w:val="TableGrid"/>
        <w:tblW w:type="auto" w:w="0"/>
        <w:tblLook w:firstColumn="1" w:firstRow="1" w:lastColumn="0" w:lastRow="0" w:noHBand="0" w:noVBand="1" w:val="04A0"/>
      </w:tblPr>
      <w:tblGrid>
        <w:gridCol w:w="4819"/>
        <w:gridCol w:w="4819"/>
      </w:tblGrid>
      <w:tr>
        <w:tc>
          <w:tcPr>
            <w:tcW w:type="dxa" w:w="4819"/>
            <w:shd w:val="clear" w:color="auto" w:fill="E8F0FE"/>
          </w:tcPr>
          <w:p>
            <w:r>
              <w:rPr>
                <w:rFonts w:eastAsia="ＭＳ ゴシック"/>
                <w:rFonts w:ascii="ＭＳ ゴシック" w:hAnsi="ＭＳ ゴシック"/>
                <w:b/>
                <w:i w:val="0"/>
                <w:sz w:val="20"/>
              </w:rPr>
              <w:t>氏名</w:t>
            </w:r>
          </w:p>
        </w:tc>
        <w:tc>
          <w:tcPr>
            <w:tcW w:type="dxa" w:w="4819"/>
          </w:tcPr>
          <w:p>
            <w:r>
              <w:rPr>
                <w:rFonts w:eastAsia="ＭＳ 明朝"/>
                <w:rFonts w:ascii="ＭＳ 明朝" w:hAnsi="ＭＳ 明朝"/>
                <w:b w:val="0"/>
                <w:i w:val="0"/>
                <w:sz w:val="20"/>
              </w:rPr>
              <w:t>鈴木 花子（スズキ ハナコ）</w:t>
            </w:r>
          </w:p>
        </w:tc>
      </w:tr>
      <w:tr>
        <w:tc>
          <w:tcPr>
            <w:tcW w:type="dxa" w:w="4819"/>
            <w:shd w:val="clear" w:color="auto" w:fill="E8F0FE"/>
          </w:tcPr>
          <w:p>
            <w:r>
              <w:rPr>
                <w:rFonts w:eastAsia="ＭＳ ゴシック"/>
                <w:rFonts w:ascii="ＭＳ ゴシック" w:hAnsi="ＭＳ ゴシック"/>
                <w:b/>
                <w:i w:val="0"/>
                <w:sz w:val="20"/>
              </w:rPr>
              <w:t>現在の所属</w:t>
            </w:r>
          </w:p>
        </w:tc>
        <w:tc>
          <w:tcPr>
            <w:tcW w:type="dxa" w:w="4819"/>
          </w:tcPr>
          <w:p>
            <w:r>
              <w:rPr>
                <w:rFonts w:eastAsia="ＭＳ 明朝"/>
                <w:rFonts w:ascii="ＭＳ 明朝" w:hAnsi="ＭＳ 明朝"/>
                <w:b w:val="0"/>
                <w:i w:val="0"/>
                <w:sz w:val="20"/>
              </w:rPr>
              <w:t>株式会社サンプルシステムズ　開発部</w:t>
            </w:r>
          </w:p>
        </w:tc>
      </w:tr>
      <w:tr>
        <w:tc>
          <w:tcPr>
            <w:tcW w:type="dxa" w:w="4819"/>
            <w:shd w:val="clear" w:color="auto" w:fill="E8F0FE"/>
          </w:tcPr>
          <w:p>
            <w:r>
              <w:rPr>
                <w:rFonts w:eastAsia="ＭＳ ゴシック"/>
                <w:rFonts w:ascii="ＭＳ ゴシック" w:hAnsi="ＭＳ ゴシック"/>
                <w:b/>
                <w:i w:val="0"/>
                <w:sz w:val="20"/>
              </w:rPr>
              <w:t>推薦する職種・部門</w:t>
            </w:r>
          </w:p>
        </w:tc>
        <w:tc>
          <w:tcPr>
            <w:tcW w:type="dxa" w:w="4819"/>
          </w:tcPr>
          <w:p>
            <w:r>
              <w:rPr>
                <w:rFonts w:eastAsia="ＭＳ 明朝"/>
                <w:rFonts w:ascii="ＭＳ 明朝" w:hAnsi="ＭＳ 明朝"/>
                <w:b w:val="0"/>
                <w:i w:val="0"/>
                <w:sz w:val="20"/>
              </w:rPr>
              <w:t>バックエンドエンジニア（Pythonスペシャリスト）</w:t>
            </w:r>
          </w:p>
        </w:tc>
      </w:tr>
      <w:tr>
        <w:tc>
          <w:tcPr>
            <w:tcW w:type="dxa" w:w="4819"/>
            <w:shd w:val="clear" w:color="auto" w:fill="E8F0FE"/>
          </w:tcPr>
          <w:p>
            <w:r>
              <w:rPr>
                <w:rFonts w:eastAsia="ＭＳ ゴシック"/>
                <w:rFonts w:ascii="ＭＳ ゴシック" w:hAnsi="ＭＳ ゴシック"/>
                <w:b/>
                <w:i w:val="0"/>
                <w:sz w:val="20"/>
              </w:rPr>
              <w:t>推薦者との関係</w:t>
            </w:r>
          </w:p>
        </w:tc>
        <w:tc>
          <w:tcPr>
            <w:tcW w:type="dxa" w:w="4819"/>
          </w:tcPr>
          <w:p>
            <w:r>
              <w:rPr>
                <w:rFonts w:eastAsia="ＭＳ 明朝"/>
                <w:rFonts w:ascii="ＭＳ 明朝" w:hAnsi="ＭＳ 明朝"/>
                <w:b w:val="0"/>
                <w:i w:val="0"/>
                <w:sz w:val="20"/>
              </w:rPr>
              <w:t>前職の直属上司（3年間の協働）</w:t>
            </w:r>
          </w:p>
        </w:tc>
      </w:tr>
      <w:tr>
        <w:tc>
          <w:tcPr>
            <w:tcW w:type="dxa" w:w="4819"/>
            <w:shd w:val="clear" w:color="auto" w:fill="E8F0FE"/>
          </w:tcPr>
          <w:p>
            <w:r>
              <w:rPr>
                <w:rFonts w:eastAsia="ＭＳ ゴシック"/>
                <w:rFonts w:ascii="ＭＳ ゴシック" w:hAnsi="ＭＳ ゴシック"/>
                <w:b/>
                <w:i w:val="0"/>
                <w:sz w:val="20"/>
              </w:rPr>
              <w:t>推薦理由（要約）</w:t>
            </w:r>
          </w:p>
        </w:tc>
        <w:tc>
          <w:tcPr>
            <w:tcW w:type="dxa" w:w="4819"/>
          </w:tcPr>
          <w:p>
            <w:r>
              <w:rPr>
                <w:rFonts w:eastAsia="ＭＳ 明朝"/>
                <w:rFonts w:ascii="ＭＳ 明朝" w:hAnsi="ＭＳ 明朝"/>
                <w:b w:val="0"/>
                <w:i w:val="0"/>
                <w:sz w:val="20"/>
              </w:rPr>
              <w:t>技術力・コミュニケーション力・自律性すべてにおいて高水準</w:t>
            </w:r>
          </w:p>
        </w:tc>
      </w:tr>
    </w:tbl>
    <w:p/>
    <w:p>
      <w:r>
        <w:rPr>
          <w:rFonts w:eastAsia="ＭＳ ゴシック"/>
          <w:rFonts w:ascii="ＭＳ ゴシック" w:hAnsi="ＭＳ ゴシック"/>
          <w:b/>
          <w:i w:val="0"/>
          <w:color w:val="1F4E79"/>
          <w:sz w:val="22"/>
        </w:rPr>
        <w:t>■ 推薦理由（詳細）</w:t>
      </w:r>
    </w:p>
    <w:p>
      <w:r>
        <w:rPr>
          <w:rFonts w:eastAsia="ＭＳ 明朝"/>
          <w:rFonts w:ascii="ＭＳ 明朝" w:hAnsi="ＭＳ 明朝"/>
          <w:b w:val="0"/>
          <w:i w:val="0"/>
          <w:sz w:val="22"/>
        </w:rPr>
        <w:t>被推薦者は2023年4月から約3年間、当社の開発部門に所属し、主にPython・FastAPIを用いたAPIサービスの開発を担当しました。在籍中は担当システムのレスポンス速度を40%改善するなど、具体的な成果を出し続けました。</w:t>
      </w:r>
    </w:p>
    <w:p/>
    <w:p>
      <w:r>
        <w:rPr>
          <w:rFonts w:eastAsia="ＭＳ ゴシック"/>
          <w:rFonts w:ascii="ＭＳ ゴシック" w:hAnsi="ＭＳ ゴシック"/>
          <w:b/>
          <w:i w:val="0"/>
          <w:color w:val="1F4E79"/>
          <w:sz w:val="22"/>
        </w:rPr>
        <w:t>■ 具体的な実績・エピソード</w:t>
      </w:r>
    </w:p>
    <w:p>
      <w:r>
        <w:rPr>
          <w:rFonts w:eastAsia="ＭＳ 明朝"/>
          <w:rFonts w:ascii="ＭＳ 明朝" w:hAnsi="ＭＳ 明朝"/>
          <w:b w:val="0"/>
          <w:i w:val="0"/>
          <w:sz w:val="22"/>
        </w:rPr>
        <w:t>2024年7月、同氏はチームリーダーとして5名のエンジニアを率いてシステムリプレイス案件を完遂しました。当初は6ヶ月の予定でしたが、工程管理を徹底することで4.5ヶ月での完成を実現し、コストを15%削減しました。また、新人エンジニア2名のOJT担当として育成にも尽力しました。</w:t>
      </w:r>
    </w:p>
    <w:p/>
    <w:p>
      <w:r>
        <w:rPr>
          <w:rFonts w:eastAsia="ＭＳ 明朝"/>
          <w:rFonts w:ascii="ＭＳ 明朝" w:hAnsi="ＭＳ 明朝"/>
          <w:b w:val="0"/>
          <w:i w:val="0"/>
          <w:sz w:val="22"/>
        </w:rPr>
        <w:t>以上の実績と人柄から、鈴木氏は貴社の事業拡大に確実に貢献できる人材と確信しております。何卒、ご採用いただけますよう謹んでお願い申し上げます。</w:t>
      </w:r>
    </w:p>
    <w:p/>
    <w:p>
      <w:pPr>
        <w:jc w:val="right"/>
      </w:pPr>
      <w:r>
        <w:rPr>
          <w:rFonts w:eastAsia="ＭＳ 明朝"/>
          <w:rFonts w:ascii="ＭＳ 明朝" w:hAnsi="ＭＳ 明朝"/>
          <w:b w:val="0"/>
          <w:i w:val="0"/>
          <w:sz w:val="22"/>
        </w:rPr>
        <w:t>敬具</w:t>
      </w:r>
    </w:p>
    <w:p/>
    <w:p>
      <w:r>
        <w:rPr>
          <w:rFonts w:eastAsia="ＭＳ 明朝"/>
          <w:rFonts w:ascii="ＭＳ 明朝" w:hAnsi="ＭＳ 明朝"/>
          <w:b w:val="0"/>
          <w:i w:val="0"/>
          <w:color w:val="808080"/>
          <w:sz w:val="16"/>
        </w:rPr>
        <w:t>※ これは記入例です。実際の内容はご自身の状況に合わせてご修正ください。（template-free.jp）</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