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Times New Roman"/>
          <w:rFonts w:ascii="Times New Roman" w:hAnsi="Times New Roman"/>
          <w:b/>
          <w:i w:val="0"/>
          <w:color w:val="1F4E79"/>
          <w:sz w:val="40"/>
        </w:rPr>
        <w:t>Recommendation Letter</w:t>
      </w:r>
    </w:p>
    <w:p>
      <w:pPr>
        <w:jc w:val="center"/>
      </w:pPr>
      <w:r>
        <w:rPr>
          <w:rFonts w:eastAsia="Times New Roman"/>
          <w:rFonts w:ascii="Times New Roman" w:hAnsi="Times New Roman"/>
          <w:b w:val="0"/>
          <w:i w:val="0"/>
          <w:color w:val="2E74B5"/>
          <w:sz w:val="20"/>
        </w:rPr>
        <w:t>(For Employment / Professional Use)</w:t>
      </w:r>
    </w:p>
    <w:p/>
    <w:p>
      <w:pPr>
        <w:jc w:val="right"/>
      </w:pPr>
      <w:r>
        <w:rPr>
          <w:rFonts w:eastAsia="Times New Roman"/>
          <w:rFonts w:ascii="Times New Roman" w:hAnsi="Times New Roman"/>
          <w:b w:val="0"/>
          <w:i w:val="0"/>
          <w:sz w:val="22"/>
        </w:rPr>
        <w:t>[Date: __________, 20__]</w:t>
      </w:r>
    </w:p>
    <w:p/>
    <w:p>
      <w:r>
        <w:rPr>
          <w:rFonts w:eastAsia="Times New Roman"/>
          <w:rFonts w:ascii="Times New Roman" w:hAnsi="Times New Roman"/>
          <w:b w:val="0"/>
          <w:i w:val="0"/>
          <w:sz w:val="22"/>
        </w:rPr>
        <w:t>[Company / Organization Name]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[Hiring Manager Name], [Title]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[Department Name]</w:t>
      </w:r>
    </w:p>
    <w:p>
      <w:pPr>
        <w:pBdr>
          <w:bottom w:val="single" w:sz="6" w:space="1" w:color="1F4E79"/>
        </w:pBdr>
      </w:pPr>
    </w:p>
    <w:p/>
    <w:p>
      <w:r>
        <w:rPr>
          <w:rFonts w:eastAsia="Times New Roman"/>
          <w:rFonts w:ascii="Times New Roman" w:hAnsi="Times New Roman"/>
          <w:b/>
          <w:i w:val="0"/>
          <w:sz w:val="22"/>
        </w:rPr>
        <w:t>Dear [Hiring Manager Name] / To Whom It May Concern,</w:t>
      </w:r>
    </w:p>
    <w:p/>
    <w:p>
      <w:r>
        <w:rPr>
          <w:rFonts w:eastAsia="Times New Roman"/>
          <w:rFonts w:ascii="Times New Roman" w:hAnsi="Times New Roman"/>
          <w:b w:val="0"/>
          <w:i w:val="0"/>
          <w:sz w:val="22"/>
        </w:rPr>
        <w:t>I am pleased to recommend [Candidate's Full Name] for the position of [Job Title] at [Company Name]. I have had the opportunity to work with [him/her/them] as [your relationship, e.g., direct supervisor / colleague] for [duration, e.g., three years] at [Your Company Name].</w:t>
      </w:r>
    </w:p>
    <w:p/>
    <w:p>
      <w:r>
        <w:rPr>
          <w:rFonts w:eastAsia="Times New Roman"/>
          <w:rFonts w:ascii="Times New Roman" w:hAnsi="Times New Roman"/>
          <w:b/>
          <w:i w:val="0"/>
          <w:color w:val="1F4E79"/>
          <w:sz w:val="22"/>
        </w:rPr>
        <w:t>Key Strengths and Achievements:</w:t>
      </w:r>
    </w:p>
    <w:p>
      <w:pPr>
        <w:ind w:left="567"/>
      </w:pPr>
      <w:r>
        <w:rPr>
          <w:rFonts w:eastAsia="Times New Roman"/>
          <w:rFonts w:ascii="Times New Roman" w:hAnsi="Times New Roman"/>
          <w:b w:val="0"/>
          <w:i w:val="0"/>
          <w:sz w:val="22"/>
        </w:rPr>
        <w:t>• [Strength 1: e.g., Technical expertise in Python, achieving 40% performance improvement]</w:t>
      </w:r>
    </w:p>
    <w:p>
      <w:pPr>
        <w:ind w:left="567"/>
      </w:pPr>
      <w:r>
        <w:rPr>
          <w:rFonts w:eastAsia="Times New Roman"/>
          <w:rFonts w:ascii="Times New Roman" w:hAnsi="Times New Roman"/>
          <w:b w:val="0"/>
          <w:i w:val="0"/>
          <w:sz w:val="22"/>
        </w:rPr>
        <w:t>• [Strength 2: e.g., Leadership of 5-member engineering team, delivered project 6 weeks early]</w:t>
      </w:r>
    </w:p>
    <w:p>
      <w:pPr>
        <w:ind w:left="567"/>
      </w:pPr>
      <w:r>
        <w:rPr>
          <w:rFonts w:eastAsia="Times New Roman"/>
          <w:rFonts w:ascii="Times New Roman" w:hAnsi="Times New Roman"/>
          <w:b w:val="0"/>
          <w:i w:val="0"/>
          <w:sz w:val="22"/>
        </w:rPr>
        <w:t>• [Strength 3: e.g., Strong communication and collaboration skills across departments]</w:t>
      </w:r>
    </w:p>
    <w:p/>
    <w:p>
      <w:r>
        <w:rPr>
          <w:rFonts w:eastAsia="Times New Roman"/>
          <w:rFonts w:ascii="Times New Roman" w:hAnsi="Times New Roman"/>
          <w:b w:val="0"/>
          <w:i w:val="0"/>
          <w:sz w:val="22"/>
        </w:rPr>
        <w:t>I am confident that [Candidate's Full Name] will be a valuable asset to your team. Please feel free to contact me at [your email / phone] if you require any further information.</w:t>
      </w:r>
    </w:p>
    <w:p/>
    <w:p>
      <w:r>
        <w:rPr>
          <w:rFonts w:eastAsia="Times New Roman"/>
          <w:rFonts w:ascii="Times New Roman" w:hAnsi="Times New Roman"/>
          <w:b w:val="0"/>
          <w:i w:val="0"/>
          <w:sz w:val="22"/>
        </w:rPr>
        <w:t>Sincerely,</w:t>
      </w:r>
    </w:p>
    <w:p/>
    <w:p>
      <w:r>
        <w:rPr>
          <w:rFonts w:eastAsia="Times New Roman"/>
          <w:rFonts w:ascii="Times New Roman" w:hAnsi="Times New Roman"/>
          <w:b w:val="0"/>
          <w:i w:val="0"/>
          <w:sz w:val="22"/>
        </w:rPr>
        <w:t>[Your Full Name]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[Your Title / Position]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[Company Name]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[Email Address]</w:t>
      </w:r>
    </w:p>
    <w:p>
      <w:r>
        <w:rPr>
          <w:rFonts w:eastAsia="Times New Roman"/>
          <w:rFonts w:ascii="Times New Roman" w:hAnsi="Times New Roman"/>
          <w:b w:val="0"/>
          <w:i w:val="0"/>
          <w:sz w:val="22"/>
        </w:rPr>
        <w:t>[Phone Number]</w:t>
      </w:r>
    </w:p>
    <w:p/>
    <w:p>
      <w:r>
        <w:rPr>
          <w:rFonts w:eastAsia="Times New Roman"/>
          <w:rFonts w:ascii="Times New Roman" w:hAnsi="Times New Roman"/>
          <w:b w:val="0"/>
          <w:i w:val="0"/>
          <w:color w:val="808080"/>
          <w:sz w:val="16"/>
        </w:rPr>
        <w:t>* This template is provided by template-free.jp for general informational purposes. Please modify to fit your actual situation.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