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i w:val="0"/>
          <w:color w:val="1F4E79"/>
          <w:sz w:val="44"/>
        </w:rPr>
        <w:t>推　薦　状</w:t>
      </w:r>
    </w:p>
    <w:p>
      <w:pPr>
        <w:jc w:val="center"/>
      </w:pPr>
      <w:r>
        <w:rPr>
          <w:rFonts w:eastAsia="ＭＳ ゴシック"/>
          <w:rFonts w:ascii="ＭＳ ゴシック" w:hAnsi="ＭＳ ゴシック"/>
          <w:b w:val="0"/>
          <w:i w:val="0"/>
          <w:color w:val="2E74B5"/>
          <w:sz w:val="20"/>
        </w:rPr>
        <w:t>（社員採用・リファラル推薦用）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　　　年　　月　　日</w:t>
      </w:r>
    </w:p>
    <w:p/>
    <w:p>
      <w:r>
        <w:rPr>
          <w:rFonts w:eastAsia="ＭＳ 明朝"/>
          <w:rFonts w:ascii="ＭＳ 明朝" w:hAnsi="ＭＳ 明朝"/>
          <w:b w:val="0"/>
          <w:i w:val="0"/>
          <w:sz w:val="24"/>
        </w:rPr>
        <w:t xml:space="preserve">　　　　　　　　　　　　　　　御中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採用ご担当者　　　　　　　　　　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所属・部署：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氏　　　名：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連　絡　先：　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 w:val="0"/>
          <w:i w:val="0"/>
          <w:sz w:val="22"/>
        </w:rPr>
        <w:t>拝啓　時下ますますご清栄のこととお慶び申し上げます。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>さて、このたびは　　　　　　　　　　氏（以下「被推薦者」）を貴社の採用候補として謹んでご推薦申し上げます。</w:t>
      </w:r>
    </w:p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2"/>
        </w:rPr>
        <w:t>■ 被推薦者について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val="clear" w:color="auto" w:fill="E8F0FE"/>
          </w:tcPr>
          <w:p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氏名</w:t>
            </w:r>
          </w:p>
        </w:tc>
        <w:tc>
          <w:tcPr>
            <w:tcW w:type="dxa" w:w="4819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</w:r>
          </w:p>
        </w:tc>
      </w:tr>
      <w:tr>
        <w:tc>
          <w:tcPr>
            <w:tcW w:type="dxa" w:w="4819"/>
            <w:shd w:val="clear" w:color="auto" w:fill="E8F0FE"/>
          </w:tcPr>
          <w:p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現在の所属</w:t>
            </w:r>
          </w:p>
        </w:tc>
        <w:tc>
          <w:tcPr>
            <w:tcW w:type="dxa" w:w="4819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</w:r>
          </w:p>
        </w:tc>
      </w:tr>
      <w:tr>
        <w:tc>
          <w:tcPr>
            <w:tcW w:type="dxa" w:w="4819"/>
            <w:shd w:val="clear" w:color="auto" w:fill="E8F0FE"/>
          </w:tcPr>
          <w:p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推薦する職種・部門</w:t>
            </w:r>
          </w:p>
        </w:tc>
        <w:tc>
          <w:tcPr>
            <w:tcW w:type="dxa" w:w="4819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</w:r>
          </w:p>
        </w:tc>
      </w:tr>
      <w:tr>
        <w:tc>
          <w:tcPr>
            <w:tcW w:type="dxa" w:w="4819"/>
            <w:shd w:val="clear" w:color="auto" w:fill="E8F0FE"/>
          </w:tcPr>
          <w:p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推薦者との関係</w:t>
            </w:r>
          </w:p>
        </w:tc>
        <w:tc>
          <w:tcPr>
            <w:tcW w:type="dxa" w:w="4819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</w:r>
          </w:p>
        </w:tc>
      </w:tr>
      <w:tr>
        <w:tc>
          <w:tcPr>
            <w:tcW w:type="dxa" w:w="4819"/>
            <w:shd w:val="clear" w:color="auto" w:fill="E8F0FE"/>
          </w:tcPr>
          <w:p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推薦理由（要約）</w:t>
            </w:r>
          </w:p>
        </w:tc>
        <w:tc>
          <w:tcPr>
            <w:tcW w:type="dxa" w:w="4819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</w:r>
          </w:p>
        </w:tc>
      </w:tr>
    </w:tbl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2"/>
        </w:rPr>
        <w:t>■ 推薦理由（詳細）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2"/>
        </w:rPr>
        <w:t>■ 具体的な実績・エピソード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/>
    <w:p>
      <w:r>
        <w:rPr>
          <w:rFonts w:eastAsia="ＭＳ 明朝"/>
          <w:rFonts w:ascii="ＭＳ 明朝" w:hAnsi="ＭＳ 明朝"/>
          <w:b w:val="0"/>
          <w:i w:val="0"/>
          <w:sz w:val="22"/>
        </w:rPr>
        <w:t>同氏は高い人格と卓越した能力を兼ね備えており、貴社の発展に大きく貢献できると確信しております。何卒、ご採用いただけますよう謹んでお願い申し上げます。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敬具</w:t>
      </w:r>
    </w:p>
    <w:p/>
    <w:p>
      <w:r>
        <w:rPr>
          <w:rFonts w:eastAsia="ＭＳ 明朝"/>
          <w:rFonts w:ascii="ＭＳ 明朝" w:hAnsi="ＭＳ 明朝"/>
          <w:b w:val="0"/>
          <w:i w:val="0"/>
          <w:color w:val="808080"/>
          <w:sz w:val="16"/>
        </w:rPr>
        <w:t>※ 本テンプレートはtemplate-free.jpが提供する一般的なビジネス書式です。実際の状況に合わせてご修正ください。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