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eastAsia="ＭＳ 明朝"/>
          <w:rFonts w:ascii="ＭＳ 明朝" w:hAnsi="ＭＳ 明朝"/>
          <w:b/>
          <w:i w:val="0"/>
          <w:color w:val="1F4E79"/>
          <w:sz w:val="44"/>
        </w:rPr>
        <w:t>推　薦　状</w:t>
      </w:r>
    </w:p>
    <w:p>
      <w:pPr>
        <w:jc w:val="center"/>
      </w:pPr>
      <w:r>
        <w:rPr>
          <w:rFonts w:eastAsia="ＭＳ ゴシック"/>
          <w:rFonts w:ascii="ＭＳ ゴシック" w:hAnsi="ＭＳ ゴシック"/>
          <w:b w:val="0"/>
          <w:i w:val="0"/>
          <w:color w:val="2E74B5"/>
          <w:sz w:val="20"/>
        </w:rPr>
        <w:t>（進学・大学院・入試・編入学用）</w:t>
      </w:r>
    </w:p>
    <w:p/>
    <w:p>
      <w:pPr>
        <w:jc w:val="right"/>
      </w:pPr>
      <w:r>
        <w:rPr>
          <w:rFonts w:eastAsia="ＭＳ 明朝"/>
          <w:rFonts w:ascii="ＭＳ 明朝" w:hAnsi="ＭＳ 明朝"/>
          <w:b w:val="0"/>
          <w:i w:val="0"/>
          <w:sz w:val="22"/>
        </w:rPr>
        <w:t xml:space="preserve">　　　　年　　月　　日</w:t>
      </w:r>
    </w:p>
    <w:p/>
    <w:p>
      <w:r>
        <w:rPr>
          <w:rFonts w:eastAsia="ＭＳ 明朝"/>
          <w:rFonts w:ascii="ＭＳ 明朝" w:hAnsi="ＭＳ 明朝"/>
          <w:b w:val="0"/>
          <w:i w:val="0"/>
          <w:sz w:val="24"/>
        </w:rPr>
        <w:t xml:space="preserve">　　　　　　　　　　　　大学院・大学　　　　　　　学部　御中</w:t>
      </w:r>
    </w:p>
    <w:p/>
    <w:p>
      <w:pPr>
        <w:jc w:val="right"/>
      </w:pPr>
      <w:r>
        <w:rPr>
          <w:rFonts w:eastAsia="ＭＳ 明朝"/>
          <w:rFonts w:ascii="ＭＳ 明朝" w:hAnsi="ＭＳ 明朝"/>
          <w:b w:val="0"/>
          <w:i w:val="0"/>
          <w:sz w:val="22"/>
        </w:rPr>
        <w:t xml:space="preserve">推薦者氏名：　　　　　　　　　　　　　　　</w:t>
      </w:r>
    </w:p>
    <w:p>
      <w:pPr>
        <w:jc w:val="right"/>
      </w:pPr>
      <w:r>
        <w:rPr>
          <w:rFonts w:eastAsia="ＭＳ 明朝"/>
          <w:rFonts w:ascii="ＭＳ 明朝" w:hAnsi="ＭＳ 明朝"/>
          <w:b w:val="0"/>
          <w:i w:val="0"/>
          <w:sz w:val="22"/>
        </w:rPr>
        <w:t xml:space="preserve">所属機関・役職：　　　　　　　　　　　　　　</w:t>
      </w:r>
    </w:p>
    <w:p>
      <w:pPr>
        <w:jc w:val="right"/>
      </w:pPr>
      <w:r>
        <w:rPr>
          <w:rFonts w:eastAsia="ＭＳ 明朝"/>
          <w:rFonts w:ascii="ＭＳ 明朝" w:hAnsi="ＭＳ 明朝"/>
          <w:b w:val="0"/>
          <w:i w:val="0"/>
          <w:sz w:val="22"/>
        </w:rPr>
        <w:t xml:space="preserve">連　絡　先：　　　　　　　　　　　　　　　</w:t>
      </w:r>
    </w:p>
    <w:p>
      <w:pPr>
        <w:pBdr>
          <w:bottom w:val="single" w:sz="6" w:space="1" w:color="1F4E79"/>
        </w:pBdr>
      </w:pPr>
    </w:p>
    <w:p/>
    <w:p>
      <w:r>
        <w:rPr>
          <w:rFonts w:eastAsia="ＭＳ 明朝"/>
          <w:rFonts w:ascii="ＭＳ 明朝" w:hAnsi="ＭＳ 明朝"/>
          <w:b w:val="0"/>
          <w:i w:val="0"/>
          <w:sz w:val="22"/>
        </w:rPr>
        <w:t xml:space="preserve">　私は、　　　　　　　　　氏を貴校の　　　　　　　　　　　　課程への入学候補者として謹んでご推薦申し上げます。</w:t>
      </w:r>
    </w:p>
    <w:p/>
    <w:p>
      <w:r>
        <w:rPr>
          <w:rFonts w:eastAsia="ＭＳ ゴシック"/>
          <w:rFonts w:ascii="ＭＳ ゴシック" w:hAnsi="ＭＳ ゴシック"/>
          <w:b/>
          <w:i w:val="0"/>
          <w:color w:val="1F4E79"/>
          <w:sz w:val="22"/>
        </w:rPr>
        <w:t>■ 被推薦者の学業・研究実績</w:t>
      </w:r>
    </w:p>
    <w:p>
      <w:r>
        <w:rPr>
          <w:rFonts w:eastAsia="ＭＳ 明朝"/>
          <w:rFonts w:ascii="ＭＳ 明朝" w:hAnsi="ＭＳ 明朝"/>
          <w:b w:val="0"/>
          <w:i w:val="0"/>
          <w:sz w:val="22"/>
        </w:rPr>
        <w:t xml:space="preserve">　</w:t>
      </w:r>
    </w:p>
    <w:p>
      <w:r>
        <w:rPr>
          <w:rFonts w:eastAsia="ＭＳ 明朝"/>
          <w:rFonts w:ascii="ＭＳ 明朝" w:hAnsi="ＭＳ 明朝"/>
          <w:b w:val="0"/>
          <w:i w:val="0"/>
          <w:sz w:val="22"/>
        </w:rPr>
        <w:t xml:space="preserve">　</w:t>
      </w:r>
    </w:p>
    <w:p>
      <w:r>
        <w:rPr>
          <w:rFonts w:eastAsia="ＭＳ 明朝"/>
          <w:rFonts w:ascii="ＭＳ 明朝" w:hAnsi="ＭＳ 明朝"/>
          <w:b w:val="0"/>
          <w:i w:val="0"/>
          <w:sz w:val="22"/>
        </w:rPr>
        <w:t xml:space="preserve">　</w:t>
      </w:r>
    </w:p>
    <w:p>
      <w:r>
        <w:rPr>
          <w:rFonts w:eastAsia="ＭＳ 明朝"/>
          <w:rFonts w:ascii="ＭＳ 明朝" w:hAnsi="ＭＳ 明朝"/>
          <w:b w:val="0"/>
          <w:i w:val="0"/>
          <w:sz w:val="22"/>
        </w:rPr>
        <w:t xml:space="preserve">　</w:t>
      </w:r>
    </w:p>
    <w:p>
      <w:r>
        <w:rPr>
          <w:rFonts w:eastAsia="ＭＳ 明朝"/>
          <w:rFonts w:ascii="ＭＳ 明朝" w:hAnsi="ＭＳ 明朝"/>
          <w:b w:val="0"/>
          <w:i w:val="0"/>
          <w:sz w:val="22"/>
        </w:rPr>
        <w:t xml:space="preserve">　</w:t>
      </w:r>
    </w:p>
    <w:p>
      <w:r>
        <w:rPr>
          <w:rFonts w:eastAsia="ＭＳ 明朝"/>
          <w:rFonts w:ascii="ＭＳ 明朝" w:hAnsi="ＭＳ 明朝"/>
          <w:b w:val="0"/>
          <w:i w:val="0"/>
          <w:sz w:val="22"/>
        </w:rPr>
        <w:t xml:space="preserve">　</w:t>
      </w:r>
    </w:p>
    <w:p>
      <w:r>
        <w:rPr>
          <w:rFonts w:eastAsia="ＭＳ 明朝"/>
          <w:rFonts w:ascii="ＭＳ 明朝" w:hAnsi="ＭＳ 明朝"/>
          <w:b w:val="0"/>
          <w:i w:val="0"/>
          <w:sz w:val="22"/>
        </w:rPr>
        <w:t xml:space="preserve">　</w:t>
      </w:r>
    </w:p>
    <w:p>
      <w:r>
        <w:rPr>
          <w:rFonts w:eastAsia="ＭＳ 明朝"/>
          <w:rFonts w:ascii="ＭＳ 明朝" w:hAnsi="ＭＳ 明朝"/>
          <w:b w:val="0"/>
          <w:i w:val="0"/>
          <w:sz w:val="22"/>
        </w:rPr>
        <w:t xml:space="preserve">　</w:t>
      </w:r>
    </w:p>
    <w:p/>
    <w:p>
      <w:r>
        <w:rPr>
          <w:rFonts w:eastAsia="ＭＳ ゴシック"/>
          <w:rFonts w:ascii="ＭＳ ゴシック" w:hAnsi="ＭＳ ゴシック"/>
          <w:b/>
          <w:i w:val="0"/>
          <w:color w:val="1F4E79"/>
          <w:sz w:val="22"/>
        </w:rPr>
        <w:t>■ 人物評価・将来性</w:t>
      </w:r>
    </w:p>
    <w:p>
      <w:r>
        <w:rPr>
          <w:rFonts w:eastAsia="ＭＳ 明朝"/>
          <w:rFonts w:ascii="ＭＳ 明朝" w:hAnsi="ＭＳ 明朝"/>
          <w:b w:val="0"/>
          <w:i w:val="0"/>
          <w:sz w:val="22"/>
        </w:rPr>
        <w:t xml:space="preserve">　</w:t>
      </w:r>
    </w:p>
    <w:p>
      <w:r>
        <w:rPr>
          <w:rFonts w:eastAsia="ＭＳ 明朝"/>
          <w:rFonts w:ascii="ＭＳ 明朝" w:hAnsi="ＭＳ 明朝"/>
          <w:b w:val="0"/>
          <w:i w:val="0"/>
          <w:sz w:val="22"/>
        </w:rPr>
        <w:t xml:space="preserve">　</w:t>
      </w:r>
    </w:p>
    <w:p>
      <w:r>
        <w:rPr>
          <w:rFonts w:eastAsia="ＭＳ 明朝"/>
          <w:rFonts w:ascii="ＭＳ 明朝" w:hAnsi="ＭＳ 明朝"/>
          <w:b w:val="0"/>
          <w:i w:val="0"/>
          <w:sz w:val="22"/>
        </w:rPr>
        <w:t xml:space="preserve">　</w:t>
      </w:r>
    </w:p>
    <w:p>
      <w:r>
        <w:rPr>
          <w:rFonts w:eastAsia="ＭＳ 明朝"/>
          <w:rFonts w:ascii="ＭＳ 明朝" w:hAnsi="ＭＳ 明朝"/>
          <w:b w:val="0"/>
          <w:i w:val="0"/>
          <w:sz w:val="22"/>
        </w:rPr>
        <w:t xml:space="preserve">　</w:t>
      </w:r>
    </w:p>
    <w:p>
      <w:r>
        <w:rPr>
          <w:rFonts w:eastAsia="ＭＳ 明朝"/>
          <w:rFonts w:ascii="ＭＳ 明朝" w:hAnsi="ＭＳ 明朝"/>
          <w:b w:val="0"/>
          <w:i w:val="0"/>
          <w:sz w:val="22"/>
        </w:rPr>
        <w:t xml:space="preserve">　</w:t>
      </w:r>
    </w:p>
    <w:p>
      <w:r>
        <w:rPr>
          <w:rFonts w:eastAsia="ＭＳ 明朝"/>
          <w:rFonts w:ascii="ＭＳ 明朝" w:hAnsi="ＭＳ 明朝"/>
          <w:b w:val="0"/>
          <w:i w:val="0"/>
          <w:sz w:val="22"/>
        </w:rPr>
        <w:t xml:space="preserve">　</w:t>
      </w:r>
    </w:p>
    <w:p/>
    <w:p>
      <w:r>
        <w:rPr>
          <w:rFonts w:eastAsia="ＭＳ 明朝"/>
          <w:rFonts w:ascii="ＭＳ 明朝" w:hAnsi="ＭＳ 明朝"/>
          <w:b w:val="0"/>
          <w:i w:val="0"/>
          <w:sz w:val="22"/>
        </w:rPr>
        <w:t>以上の観点から、同氏は貴校の課程において十分な成果を収める能力を有していると確信しております。何卒よろしくお願い申し上げます。</w:t>
      </w:r>
    </w:p>
    <w:p/>
    <w:p>
      <w:pPr>
        <w:jc w:val="right"/>
      </w:pPr>
      <w:r>
        <w:rPr>
          <w:rFonts w:eastAsia="ＭＳ 明朝"/>
          <w:rFonts w:ascii="ＭＳ 明朝" w:hAnsi="ＭＳ 明朝"/>
          <w:b w:val="0"/>
          <w:i w:val="0"/>
          <w:sz w:val="22"/>
        </w:rPr>
        <w:t>敬具</w:t>
      </w:r>
    </w:p>
    <w:p/>
    <w:p>
      <w:r>
        <w:rPr>
          <w:rFonts w:eastAsia="ＭＳ 明朝"/>
          <w:rFonts w:ascii="ＭＳ 明朝" w:hAnsi="ＭＳ 明朝"/>
          <w:b w:val="0"/>
          <w:i w:val="0"/>
          <w:color w:val="808080"/>
          <w:sz w:val="16"/>
        </w:rPr>
        <w:t>※ 本テンプレートはtemplate-free.jpが提供する一般的なビジネス書式です。</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