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始 末 書（無 断 欠 勤・完 全 版 5 パ タ ー ン）</w:t>
      </w:r>
    </w:p>
    <w:p>
      <w:r>
        <w:rPr>
          <w:rFonts w:ascii="ＭＳ 明朝" w:hAnsi="ＭＳ 明朝"/>
          <w:b w:val="0"/>
          <w:sz w:val="21"/>
        </w:rPr>
        <w:t>無断欠勤の状況・原因別に5パターンの始末書ひな型を収録。誓約書付きで、提出後の誓約事項も明文化。</w:t>
      </w:r>
    </w:p>
    <w:p/>
    <w:p/>
    <w:p>
      <w:r>
        <w:rPr>
          <w:rFonts w:ascii="ＭＳ ゴシック" w:hAnsi="ＭＳ ゴシック"/>
          <w:b/>
          <w:color w:val="1F4E79"/>
          <w:sz w:val="26"/>
        </w:rPr>
        <w:t>【パターン1】単日無断欠勤（寝坊・体調不良）</w:t>
      </w:r>
    </w:p>
    <w:p>
      <w:r>
        <w:rPr>
          <w:rFonts w:ascii="ＭＳ 明朝" w:hAnsi="ＭＳ 明朝"/>
          <w:b w:val="0"/>
          <w:sz w:val="21"/>
        </w:rPr>
        <w:t>私こと、令和　年　月　日（曜日）、業務日であるにもかかわらず無断で欠勤いたしました。原因は前夜の体調不良により目覚ましに気付かずに寝坊し、その後職場への連絡を失念したことにあります。業務に多大なる支障をきたし、上司・同僚にご迷惑をおかけしたこと、深く反省しております。今後は体調管理を徹底し、起床困難の際にも必ず始業30分前までに電話連絡を行う体制を整えます。</w:t>
      </w:r>
    </w:p>
    <w:p/>
    <w:p>
      <w:r>
        <w:rPr>
          <w:rFonts w:ascii="ＭＳ ゴシック" w:hAnsi="ＭＳ ゴシック"/>
          <w:b/>
          <w:color w:val="1F4E79"/>
          <w:sz w:val="26"/>
        </w:rPr>
        <w:t>【パターン2】複数日連続無断欠勤</w:t>
      </w:r>
    </w:p>
    <w:p>
      <w:r>
        <w:rPr>
          <w:rFonts w:ascii="ＭＳ 明朝" w:hAnsi="ＭＳ 明朝"/>
          <w:b w:val="0"/>
          <w:sz w:val="21"/>
        </w:rPr>
        <w:t>私こと、令和　年　月　日から　月　日までの　　日間、無断で欠勤いたしました。原因は精神的に追い詰められ、職場への連絡もできない状態が続いたことにあります。結果として業務の引継・代行に多大な負担を強い、信頼を著しく損ねたこと、深く深く反省しております。今後は産業医面談を受診し、メンタルヘルスケアを継続するとともに、出勤困難時は必ず家族経由でも職場へ第一報を入れる体制を構築いたします。</w:t>
      </w:r>
    </w:p>
    <w:p/>
    <w:p>
      <w:r>
        <w:rPr>
          <w:rFonts w:ascii="ＭＳ ゴシック" w:hAnsi="ＭＳ ゴシック"/>
          <w:b/>
          <w:color w:val="1F4E79"/>
          <w:sz w:val="26"/>
        </w:rPr>
        <w:t>【パターン3】連絡遅延型無断欠勤</w:t>
      </w:r>
    </w:p>
    <w:p>
      <w:r>
        <w:rPr>
          <w:rFonts w:ascii="ＭＳ 明朝" w:hAnsi="ＭＳ 明朝"/>
          <w:b w:val="0"/>
          <w:sz w:val="21"/>
        </w:rPr>
        <w:t>私こと、令和　年　月　日に欠勤いたしましたが、職場への連絡が始業時刻を大幅に過ぎる午前　　時となりました。始業時刻前に連絡すべき就業規則に違反したことを深く反省しております。原因は私の責任感不足にあり、いかなる理由があっても始業30分前までの連絡を徹底し、再発を防止いたします。</w:t>
      </w:r>
    </w:p>
    <w:p/>
    <w:p>
      <w:r>
        <w:rPr>
          <w:rFonts w:ascii="ＭＳ ゴシック" w:hAnsi="ＭＳ ゴシック"/>
          <w:b/>
          <w:color w:val="1F4E79"/>
          <w:sz w:val="26"/>
        </w:rPr>
        <w:t>【パターン4】私的理由による無断欠勤</w:t>
      </w:r>
    </w:p>
    <w:p>
      <w:r>
        <w:rPr>
          <w:rFonts w:ascii="ＭＳ 明朝" w:hAnsi="ＭＳ 明朝"/>
          <w:b w:val="0"/>
          <w:sz w:val="21"/>
        </w:rPr>
        <w:t>私こと、令和　年　月　日、私的事情により無断で欠勤いたしました。原因は私の自己管理の甘さおよび職務に対する自覚不足にあり、上司・同僚にご迷惑をおかけしたこと、深く反省しております。今後は私的事情が業務に影響する場合は事前に上司に相談し、必要な休暇手続を踏むことを徹底いたします。</w:t>
      </w:r>
    </w:p>
    <w:p/>
    <w:p>
      <w:r>
        <w:rPr>
          <w:rFonts w:ascii="ＭＳ ゴシック" w:hAnsi="ＭＳ ゴシック"/>
          <w:b/>
          <w:color w:val="1F4E79"/>
          <w:sz w:val="26"/>
        </w:rPr>
        <w:t>【パターン5】常習的無断欠勤（重大）</w:t>
      </w:r>
    </w:p>
    <w:p>
      <w:r>
        <w:rPr>
          <w:rFonts w:ascii="ＭＳ 明朝" w:hAnsi="ＭＳ 明朝"/>
          <w:b w:val="0"/>
          <w:sz w:val="21"/>
        </w:rPr>
        <w:t>私こと、令和　年　月以降　月までに計　回の無断欠勤を繰り返し、就業規則第　条に違反いたしました。原因は私の勤労意欲の欠如および職場規律への認識不足にあり、上司の度重なるご指導にもかかわらず改善できなかったことを深く深く反省しております。会社の業務運営および同僚の労働環境に多大な悪影響を与えた重大な行為であり、いかなる処分も甘受する覚悟でございます。今後は産業医面談、生活リズム改善、勤怠記録の自己管理を徹底し、再発防止に全力を尽くすことを誓約いたします。</w:t>
      </w:r>
    </w:p>
    <w:p/>
    <w:p/>
    <w:p>
      <w:r>
        <w:rPr>
          <w:rFonts w:ascii="ＭＳ ゴシック" w:hAnsi="ＭＳ ゴシック"/>
          <w:b/>
          <w:color w:val="1F4E79"/>
          <w:sz w:val="26"/>
        </w:rPr>
        <w:t>■ 誓約書（共通・必ず添付）</w:t>
      </w:r>
    </w:p>
    <w:p>
      <w:r>
        <w:rPr>
          <w:rFonts w:ascii="ＭＳ 明朝" w:hAnsi="ＭＳ 明朝"/>
          <w:b w:val="0"/>
          <w:sz w:val="22"/>
        </w:rPr>
        <w:t>下記の通り誓約いたします。</w:t>
        <w:br/>
        <w:t>1. 今後は就業規則を遵守し、無断欠勤を絶対に行いません。</w:t>
        <w:br/>
        <w:t>2. やむを得ず欠勤する場合は、始業30分前までに必ず上司に電話連絡を入れます。</w:t>
        <w:br/>
        <w:t>3. 連絡できない事情がある場合は、家族・親族等から職場へ連絡を入れる体制を構築します。</w:t>
        <w:br/>
        <w:t>4. 体調・精神面の不調がある場合は、産業医・上司に速やかに相談し、適切な手続を踏みます。</w:t>
        <w:br/>
        <w:t>5. 万が一再度無断欠勤を行った場合は、いかなる懲戒処分も甘受いたします。</w:t>
        <w:br/>
        <w:t>6. 上記誓約事項を最低6ヶ月間遵守し、その間勤怠状況を上司に週次報告いたします。</w:t>
      </w:r>
    </w:p>
    <w:p/>
    <w:p/>
    <w:p>
      <w:r>
        <w:rPr>
          <w:rFonts w:ascii="ＭＳ ゴシック" w:hAnsi="ＭＳ ゴシック"/>
          <w:b/>
          <w:color w:val="1F4E79"/>
          <w:sz w:val="26"/>
        </w:rPr>
        <w:t>■ 共通署名押印欄</w:t>
      </w:r>
    </w:p>
    <w:p>
      <w:r>
        <w:rPr>
          <w:rFonts w:ascii="ＭＳ 明朝" w:hAnsi="ＭＳ 明朝"/>
          <w:b w:val="0"/>
          <w:sz w:val="22"/>
        </w:rPr>
        <w:t>提出日：令和　年　月　日</w:t>
        <w:br/>
        <w:t>提出先：代表取締役社長　殿</w:t>
        <w:br/>
        <w:t xml:space="preserve">所　属：　　　　　　　　　　　　</w:t>
        <w:br/>
        <w:t xml:space="preserve">社員番号：　　　　　　　　　　　</w:t>
        <w:br/>
        <w:t>氏　名：　　　　　　　　　　　　㊞（実印）</w:t>
      </w:r>
    </w:p>
    <w:p/>
    <w:p>
      <w:r>
        <w:rPr>
          <w:rFonts w:ascii="ＭＳ 明朝" w:hAnsi="ＭＳ 明朝"/>
          <w:b/>
          <w:sz w:val="22"/>
        </w:rPr>
        <w:t>上記の事案について全責任を認め、深く反省するとともに、再発防止に全力を尽くすことを誓約いたします。今後同様の事案を発生させた場合は、いかなる処分も甘受いたします。</w:t>
      </w:r>
    </w:p>
    <w:p/>
    <w:p>
      <w:r>
        <w:rPr>
          <w:rFonts w:ascii="ＭＳ 明朝" w:hAnsi="ＭＳ 明朝"/>
          <w:b w:val="0"/>
          <w:color w:val="707070"/>
          <w:sz w:val="18"/>
        </w:rPr>
        <w:t>※常習的無断欠勤は懲戒解雇の正当事由となります。早期改善が極めて重要です。</w:t>
      </w:r>
    </w:p>
    <w:p>
      <w:r>
        <w:rPr>
          <w:rFonts w:ascii="ＭＳ 明朝" w:hAnsi="ＭＳ 明朝"/>
          <w:b w:val="0"/>
          <w:color w:val="707070"/>
          <w:sz w:val="18"/>
        </w:rPr>
        <w:t>※精神面の不調がある場合は、産業医・カウンセラーへの相談を強く推奨します。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