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明朝" w:hAnsi="ＭＳ 明朝"/>
          <w:b/>
          <w:sz w:val="44"/>
        </w:rPr>
        <w:t>建設業 始末書 完全版</w:t>
      </w:r>
    </w:p>
    <w:p>
      <w:pPr>
        <w:jc w:val="center"/>
      </w:pPr>
      <w:r>
        <w:rPr>
          <w:rFonts w:ascii="ＭＳ 明朝" w:hAnsi="ＭＳ 明朝"/>
          <w:sz w:val="20"/>
        </w:rPr>
        <w:t>（労災事故／工期遅延／品質不良／近隣クレーム／重機破損 5パターン）</w:t>
      </w:r>
    </w:p>
    <w:p/>
    <w:p>
      <w:r>
        <w:rPr>
          <w:rFonts w:ascii="ＭＳ 明朝" w:hAnsi="ＭＳ 明朝"/>
          <w:sz w:val="20"/>
        </w:rPr>
        <w:t>本書は建設現場で発生する代表的な5つの事象別に始末書テンプレートを収録する。事象に応じて該当パターンを選択し、5W1H（いつ・どこで・誰が・何を・なぜ・どのように）を明確に記載すること。労災事故は労働基準監督署への労働者死傷病報告（休業4日以上は遅滞なく）の提出が別途必要となる。</w:t>
      </w:r>
    </w:p>
    <w:p/>
    <w:p>
      <w:r>
        <w:rPr>
          <w:rFonts w:ascii="ＭＳ 明朝" w:hAnsi="ＭＳ 明朝"/>
          <w:color w:val="1A4D8C"/>
          <w:sz w:val="26"/>
        </w:rPr>
        <w:t>■ 共通記載項目（5パターン共通）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18"/>
        <w:gridCol w:w="6520"/>
      </w:tblGrid>
      <w:tr>
        <w:tc>
          <w:tcPr>
            <w:tcW w:type="dxa" w:w="4819"/>
          </w:tcPr>
          <w:p>
            <w:r>
              <w:t>提出日</w:t>
            </w:r>
          </w:p>
        </w:tc>
        <w:tc>
          <w:tcPr>
            <w:tcW w:type="dxa" w:w="4819"/>
          </w:tcPr>
          <w:p>
            <w:r>
              <w:t xml:space="preserve">　　年　　月　　日</w:t>
            </w:r>
          </w:p>
        </w:tc>
      </w:tr>
      <w:tr>
        <w:tc>
          <w:tcPr>
            <w:tcW w:type="dxa" w:w="4819"/>
          </w:tcPr>
          <w:p>
            <w:r>
              <w:t>提出者氏名</w:t>
            </w:r>
          </w:p>
        </w:tc>
        <w:tc>
          <w:tcPr>
            <w:tcW w:type="dxa" w:w="4819"/>
          </w:tcPr>
          <w:p>
            <w:r/>
          </w:p>
        </w:tc>
      </w:tr>
      <w:tr>
        <w:tc>
          <w:tcPr>
            <w:tcW w:type="dxa" w:w="4819"/>
          </w:tcPr>
          <w:p>
            <w:r>
              <w:t>所属／職位</w:t>
            </w:r>
          </w:p>
        </w:tc>
        <w:tc>
          <w:tcPr>
            <w:tcW w:type="dxa" w:w="4819"/>
          </w:tcPr>
          <w:p>
            <w:r/>
          </w:p>
        </w:tc>
      </w:tr>
      <w:tr>
        <w:tc>
          <w:tcPr>
            <w:tcW w:type="dxa" w:w="4819"/>
          </w:tcPr>
          <w:p>
            <w:r>
              <w:t>配属現場</w:t>
            </w:r>
          </w:p>
        </w:tc>
        <w:tc>
          <w:tcPr>
            <w:tcW w:type="dxa" w:w="4819"/>
          </w:tcPr>
          <w:p>
            <w:r/>
          </w:p>
        </w:tc>
      </w:tr>
      <w:tr>
        <w:tc>
          <w:tcPr>
            <w:tcW w:type="dxa" w:w="4819"/>
          </w:tcPr>
          <w:p>
            <w:r>
              <w:t>提出先</w:t>
            </w:r>
          </w:p>
        </w:tc>
        <w:tc>
          <w:tcPr>
            <w:tcW w:type="dxa" w:w="4819"/>
          </w:tcPr>
          <w:p>
            <w:r/>
          </w:p>
        </w:tc>
      </w:tr>
      <w:tr>
        <w:tc>
          <w:tcPr>
            <w:tcW w:type="dxa" w:w="4819"/>
          </w:tcPr>
          <w:p>
            <w:r>
              <w:t>CCUS技能者ID</w:t>
            </w:r>
          </w:p>
        </w:tc>
        <w:tc>
          <w:tcPr>
            <w:tcW w:type="dxa" w:w="4819"/>
          </w:tcPr>
          <w:p>
            <w:r/>
          </w:p>
        </w:tc>
      </w:tr>
    </w:tbl>
    <w:p/>
    <w:p>
      <w:r>
        <w:br w:type="page"/>
      </w:r>
    </w:p>
    <w:p>
      <w:r>
        <w:rPr>
          <w:rFonts w:ascii="ＭＳ 明朝" w:hAnsi="ＭＳ 明朝"/>
          <w:color w:val="1A4D8C"/>
          <w:sz w:val="28"/>
        </w:rPr>
        <w:t>パターン1：労災事故</w:t>
      </w:r>
    </w:p>
    <w:p>
      <w:r>
        <w:rPr>
          <w:rFonts w:ascii="ＭＳ 明朝" w:hAnsi="ＭＳ 明朝"/>
          <w:sz w:val="20"/>
        </w:rPr>
        <w:t>労働災害（負傷・疾病）が発生した場合に使用。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18"/>
        <w:gridCol w:w="6520"/>
      </w:tblGrid>
      <w:tr>
        <w:tc>
          <w:tcPr>
            <w:tcW w:type="dxa" w:w="4819"/>
          </w:tcPr>
          <w:p>
            <w:r>
              <w:t>事故発生日時</w:t>
            </w:r>
          </w:p>
        </w:tc>
        <w:tc>
          <w:tcPr>
            <w:tcW w:type="dxa" w:w="4819"/>
          </w:tcPr>
          <w:p>
            <w:r>
              <w:t xml:space="preserve">　　年　　月　　日　　時　　分</w:t>
            </w:r>
          </w:p>
        </w:tc>
      </w:tr>
      <w:tr>
        <w:tc>
          <w:tcPr>
            <w:tcW w:type="dxa" w:w="4819"/>
          </w:tcPr>
          <w:p>
            <w:r>
              <w:t>事故発生場所</w:t>
            </w:r>
          </w:p>
        </w:tc>
        <w:tc>
          <w:tcPr>
            <w:tcW w:type="dxa" w:w="4819"/>
          </w:tcPr>
          <w:p>
            <w:r>
              <w:t>（現場名・階層・作業区画）</w:t>
            </w:r>
          </w:p>
        </w:tc>
      </w:tr>
      <w:tr>
        <w:tc>
          <w:tcPr>
            <w:tcW w:type="dxa" w:w="4819"/>
          </w:tcPr>
          <w:p>
            <w:r>
              <w:t>被災者氏名</w:t>
            </w:r>
          </w:p>
        </w:tc>
        <w:tc>
          <w:tcPr>
            <w:tcW w:type="dxa" w:w="4819"/>
          </w:tcPr>
          <w:p>
            <w:r>
              <w:t>（複数の場合は別紙）</w:t>
            </w:r>
          </w:p>
        </w:tc>
      </w:tr>
      <w:tr>
        <w:tc>
          <w:tcPr>
            <w:tcW w:type="dxa" w:w="4819"/>
          </w:tcPr>
          <w:p>
            <w:r>
              <w:t>負傷部位／程度</w:t>
            </w:r>
          </w:p>
        </w:tc>
        <w:tc>
          <w:tcPr>
            <w:tcW w:type="dxa" w:w="4819"/>
          </w:tcPr>
          <w:p>
            <w:r/>
          </w:p>
        </w:tc>
      </w:tr>
      <w:tr>
        <w:tc>
          <w:tcPr>
            <w:tcW w:type="dxa" w:w="4819"/>
          </w:tcPr>
          <w:p>
            <w:r>
              <w:t>休業見込日数</w:t>
            </w:r>
          </w:p>
        </w:tc>
        <w:tc>
          <w:tcPr>
            <w:tcW w:type="dxa" w:w="4819"/>
          </w:tcPr>
          <w:p>
            <w:r>
              <w:t>□1日未満　□1〜3日　□4日以上（労基署報告必須）</w:t>
            </w:r>
          </w:p>
        </w:tc>
      </w:tr>
      <w:tr>
        <w:tc>
          <w:tcPr>
            <w:tcW w:type="dxa" w:w="4819"/>
          </w:tcPr>
          <w:p>
            <w:r>
              <w:t>作業内容</w:t>
            </w:r>
          </w:p>
        </w:tc>
        <w:tc>
          <w:tcPr>
            <w:tcW w:type="dxa" w:w="4819"/>
          </w:tcPr>
          <w:p>
            <w:r/>
          </w:p>
        </w:tc>
      </w:tr>
      <w:tr>
        <w:tc>
          <w:tcPr>
            <w:tcW w:type="dxa" w:w="4819"/>
          </w:tcPr>
          <w:p>
            <w:r>
              <w:t>発生状況（5W1H）</w:t>
            </w:r>
          </w:p>
        </w:tc>
        <w:tc>
          <w:tcPr>
            <w:tcW w:type="dxa" w:w="4819"/>
          </w:tcPr>
          <w:p>
            <w:r>
              <w:t>（具体的な発生経緯）</w:t>
            </w:r>
          </w:p>
        </w:tc>
      </w:tr>
      <w:tr>
        <w:tc>
          <w:tcPr>
            <w:tcW w:type="dxa" w:w="4819"/>
          </w:tcPr>
          <w:p>
            <w:r>
              <w:t>原因分析</w:t>
            </w:r>
          </w:p>
        </w:tc>
        <w:tc>
          <w:tcPr>
            <w:tcW w:type="dxa" w:w="4819"/>
          </w:tcPr>
          <w:p>
            <w:r>
              <w:t>（不安全行動・不安全状態・管理上の問題）</w:t>
            </w:r>
          </w:p>
        </w:tc>
      </w:tr>
      <w:tr>
        <w:tc>
          <w:tcPr>
            <w:tcW w:type="dxa" w:w="4819"/>
          </w:tcPr>
          <w:p>
            <w:r>
              <w:t>応急処置</w:t>
            </w:r>
          </w:p>
        </w:tc>
        <w:tc>
          <w:tcPr>
            <w:tcW w:type="dxa" w:w="4819"/>
          </w:tcPr>
          <w:p>
            <w:r/>
          </w:p>
        </w:tc>
      </w:tr>
      <w:tr>
        <w:tc>
          <w:tcPr>
            <w:tcW w:type="dxa" w:w="4819"/>
          </w:tcPr>
          <w:p>
            <w:r>
              <w:t>医療機関</w:t>
            </w:r>
          </w:p>
        </w:tc>
        <w:tc>
          <w:tcPr>
            <w:tcW w:type="dxa" w:w="4819"/>
          </w:tcPr>
          <w:p>
            <w:r/>
          </w:p>
        </w:tc>
      </w:tr>
      <w:tr>
        <w:tc>
          <w:tcPr>
            <w:tcW w:type="dxa" w:w="4819"/>
          </w:tcPr>
          <w:p>
            <w:r>
              <w:t>労基署報告</w:t>
            </w:r>
          </w:p>
        </w:tc>
        <w:tc>
          <w:tcPr>
            <w:tcW w:type="dxa" w:w="4819"/>
          </w:tcPr>
          <w:p>
            <w:r>
              <w:t>□済　□未　届出日：　　年　　月　　日</w:t>
            </w:r>
          </w:p>
        </w:tc>
      </w:tr>
      <w:tr>
        <w:tc>
          <w:tcPr>
            <w:tcW w:type="dxa" w:w="4819"/>
          </w:tcPr>
          <w:p>
            <w:r>
              <w:t>再発防止策</w:t>
            </w:r>
          </w:p>
        </w:tc>
        <w:tc>
          <w:tcPr>
            <w:tcW w:type="dxa" w:w="4819"/>
          </w:tcPr>
          <w:p>
            <w:r>
              <w:t>（具体的対策・実施期限・責任者）</w:t>
            </w:r>
          </w:p>
        </w:tc>
      </w:tr>
      <w:tr>
        <w:tc>
          <w:tcPr>
            <w:tcW w:type="dxa" w:w="4819"/>
          </w:tcPr>
          <w:p>
            <w:r>
              <w:t>KY活動の見直し</w:t>
            </w:r>
          </w:p>
        </w:tc>
        <w:tc>
          <w:tcPr>
            <w:tcW w:type="dxa" w:w="4819"/>
          </w:tcPr>
          <w:p>
            <w:r/>
          </w:p>
        </w:tc>
      </w:tr>
      <w:tr>
        <w:tc>
          <w:tcPr>
            <w:tcW w:type="dxa" w:w="4819"/>
          </w:tcPr>
          <w:p>
            <w:r>
              <w:t>元請への報告</w:t>
            </w:r>
          </w:p>
        </w:tc>
        <w:tc>
          <w:tcPr>
            <w:tcW w:type="dxa" w:w="4819"/>
          </w:tcPr>
          <w:p>
            <w:r>
              <w:t>□済　報告日：　　年　　月　　日</w:t>
            </w:r>
          </w:p>
        </w:tc>
      </w:tr>
    </w:tbl>
    <w:p/>
    <w:p>
      <w:r>
        <w:rPr>
          <w:rFonts w:ascii="ＭＳ 明朝" w:hAnsi="ＭＳ 明朝"/>
          <w:color w:val="C0392B"/>
          <w:sz w:val="22"/>
        </w:rPr>
        <w:t>■ 反省と今後の対応</w:t>
      </w:r>
    </w:p>
    <w:p>
      <w:r>
        <w:t>________________________________________________________________</w:t>
      </w:r>
    </w:p>
    <w:p>
      <w:r>
        <w:t>________________________________________________________________</w:t>
      </w:r>
    </w:p>
    <w:p>
      <w:r>
        <w:t>________________________________________________________________</w:t>
      </w:r>
    </w:p>
    <w:p>
      <w:r>
        <w:t>________________________________________________________________</w:t>
      </w:r>
    </w:p>
    <w:p>
      <w:r>
        <w:t>________________________________________________________________</w:t>
      </w:r>
    </w:p>
    <w:p>
      <w:r>
        <w:t>________________________________________________________________</w:t>
      </w:r>
    </w:p>
    <w:p/>
    <w:p>
      <w:r>
        <w:rPr>
          <w:rFonts w:ascii="ＭＳ 明朝" w:hAnsi="ＭＳ 明朝"/>
          <w:sz w:val="20"/>
        </w:rPr>
        <w:t>提出者署名：　　　　　　　　　　　　　　　　　印</w:t>
      </w:r>
    </w:p>
    <w:p>
      <w:r>
        <w:rPr>
          <w:rFonts w:ascii="ＭＳ 明朝" w:hAnsi="ＭＳ 明朝"/>
          <w:sz w:val="20"/>
        </w:rPr>
        <w:t>上司確認：　　　　　　　　　　　　　　　　　　印</w:t>
      </w:r>
    </w:p>
    <w:p>
      <w:r>
        <w:br w:type="page"/>
      </w:r>
    </w:p>
    <w:p>
      <w:r>
        <w:rPr>
          <w:rFonts w:ascii="ＭＳ 明朝" w:hAnsi="ＭＳ 明朝"/>
          <w:color w:val="1A4D8C"/>
          <w:sz w:val="28"/>
        </w:rPr>
        <w:t>パターン2：工期遅延</w:t>
      </w:r>
    </w:p>
    <w:p>
      <w:r>
        <w:rPr>
          <w:rFonts w:ascii="ＭＳ 明朝" w:hAnsi="ＭＳ 明朝"/>
          <w:sz w:val="20"/>
        </w:rPr>
        <w:t>工事工程が遅延した場合に使用。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18"/>
        <w:gridCol w:w="6520"/>
      </w:tblGrid>
      <w:tr>
        <w:tc>
          <w:tcPr>
            <w:tcW w:type="dxa" w:w="4819"/>
          </w:tcPr>
          <w:p>
            <w:r>
              <w:t>遅延工事名</w:t>
            </w:r>
          </w:p>
        </w:tc>
        <w:tc>
          <w:tcPr>
            <w:tcW w:type="dxa" w:w="4819"/>
          </w:tcPr>
          <w:p>
            <w:r/>
          </w:p>
        </w:tc>
      </w:tr>
      <w:tr>
        <w:tc>
          <w:tcPr>
            <w:tcW w:type="dxa" w:w="4819"/>
          </w:tcPr>
          <w:p>
            <w:r>
              <w:t>当初工期</w:t>
            </w:r>
          </w:p>
        </w:tc>
        <w:tc>
          <w:tcPr>
            <w:tcW w:type="dxa" w:w="4819"/>
          </w:tcPr>
          <w:p>
            <w:r>
              <w:t xml:space="preserve">　　年　　月　　日 〜　　年　　月　　日</w:t>
            </w:r>
          </w:p>
        </w:tc>
      </w:tr>
      <w:tr>
        <w:tc>
          <w:tcPr>
            <w:tcW w:type="dxa" w:w="4819"/>
          </w:tcPr>
          <w:p>
            <w:r>
              <w:t>遅延見込日数</w:t>
            </w:r>
          </w:p>
        </w:tc>
        <w:tc>
          <w:tcPr>
            <w:tcW w:type="dxa" w:w="4819"/>
          </w:tcPr>
          <w:p>
            <w:r>
              <w:t xml:space="preserve">　　日</w:t>
            </w:r>
          </w:p>
        </w:tc>
      </w:tr>
      <w:tr>
        <w:tc>
          <w:tcPr>
            <w:tcW w:type="dxa" w:w="4819"/>
          </w:tcPr>
          <w:p>
            <w:r>
              <w:t>変更後工期</w:t>
            </w:r>
          </w:p>
        </w:tc>
        <w:tc>
          <w:tcPr>
            <w:tcW w:type="dxa" w:w="4819"/>
          </w:tcPr>
          <w:p>
            <w:r>
              <w:t xml:space="preserve">　　年　　月　　日 〜　　年　　月　　日</w:t>
            </w:r>
          </w:p>
        </w:tc>
      </w:tr>
      <w:tr>
        <w:tc>
          <w:tcPr>
            <w:tcW w:type="dxa" w:w="4819"/>
          </w:tcPr>
          <w:p>
            <w:r>
              <w:t>遅延原因</w:t>
            </w:r>
          </w:p>
        </w:tc>
        <w:tc>
          <w:tcPr>
            <w:tcW w:type="dxa" w:w="4819"/>
          </w:tcPr>
          <w:p>
            <w:r>
              <w:t>□天候　□資材納入遅延　□人員不足　□設計変更　□施工ミス　□その他</w:t>
            </w:r>
          </w:p>
        </w:tc>
      </w:tr>
      <w:tr>
        <w:tc>
          <w:tcPr>
            <w:tcW w:type="dxa" w:w="4819"/>
          </w:tcPr>
          <w:p>
            <w:r>
              <w:t>遅延状況の詳細</w:t>
            </w:r>
          </w:p>
        </w:tc>
        <w:tc>
          <w:tcPr>
            <w:tcW w:type="dxa" w:w="4819"/>
          </w:tcPr>
          <w:p>
            <w:r>
              <w:t>（5W1H）</w:t>
            </w:r>
          </w:p>
        </w:tc>
      </w:tr>
      <w:tr>
        <w:tc>
          <w:tcPr>
            <w:tcW w:type="dxa" w:w="4819"/>
          </w:tcPr>
          <w:p>
            <w:r>
              <w:t>発注者への影響</w:t>
            </w:r>
          </w:p>
        </w:tc>
        <w:tc>
          <w:tcPr>
            <w:tcW w:type="dxa" w:w="4819"/>
          </w:tcPr>
          <w:p>
            <w:r>
              <w:t>（引渡遅延・違約金等）</w:t>
            </w:r>
          </w:p>
        </w:tc>
      </w:tr>
      <w:tr>
        <w:tc>
          <w:tcPr>
            <w:tcW w:type="dxa" w:w="4819"/>
          </w:tcPr>
          <w:p>
            <w:r>
              <w:t>挽回計画</w:t>
            </w:r>
          </w:p>
        </w:tc>
        <w:tc>
          <w:tcPr>
            <w:tcW w:type="dxa" w:w="4819"/>
          </w:tcPr>
          <w:p>
            <w:r>
              <w:t>（増員・残業・休日作業・工法変更）</w:t>
            </w:r>
          </w:p>
        </w:tc>
      </w:tr>
      <w:tr>
        <w:tc>
          <w:tcPr>
            <w:tcW w:type="dxa" w:w="4819"/>
          </w:tcPr>
          <w:p>
            <w:r>
              <w:t>遅延損害金</w:t>
            </w:r>
          </w:p>
        </w:tc>
        <w:tc>
          <w:tcPr>
            <w:tcW w:type="dxa" w:w="4819"/>
          </w:tcPr>
          <w:p>
            <w:r>
              <w:t>□請求あり　□請求なし　金額：　　円</w:t>
            </w:r>
          </w:p>
        </w:tc>
      </w:tr>
      <w:tr>
        <w:tc>
          <w:tcPr>
            <w:tcW w:type="dxa" w:w="4819"/>
          </w:tcPr>
          <w:p>
            <w:r>
              <w:t>再発防止策</w:t>
            </w:r>
          </w:p>
        </w:tc>
        <w:tc>
          <w:tcPr>
            <w:tcW w:type="dxa" w:w="4819"/>
          </w:tcPr>
          <w:p>
            <w:r/>
          </w:p>
        </w:tc>
      </w:tr>
      <w:tr>
        <w:tc>
          <w:tcPr>
            <w:tcW w:type="dxa" w:w="4819"/>
          </w:tcPr>
          <w:p>
            <w:r>
              <w:t>工程管理見直し</w:t>
            </w:r>
          </w:p>
        </w:tc>
        <w:tc>
          <w:tcPr>
            <w:tcW w:type="dxa" w:w="4819"/>
          </w:tcPr>
          <w:p>
            <w:r/>
          </w:p>
        </w:tc>
      </w:tr>
    </w:tbl>
    <w:p/>
    <w:p>
      <w:r>
        <w:rPr>
          <w:rFonts w:ascii="ＭＳ 明朝" w:hAnsi="ＭＳ 明朝"/>
          <w:color w:val="C0392B"/>
          <w:sz w:val="22"/>
        </w:rPr>
        <w:t>■ 反省と今後の対応</w:t>
      </w:r>
    </w:p>
    <w:p>
      <w:r>
        <w:t>________________________________________________________________</w:t>
      </w:r>
    </w:p>
    <w:p>
      <w:r>
        <w:t>________________________________________________________________</w:t>
      </w:r>
    </w:p>
    <w:p>
      <w:r>
        <w:t>________________________________________________________________</w:t>
      </w:r>
    </w:p>
    <w:p>
      <w:r>
        <w:t>________________________________________________________________</w:t>
      </w:r>
    </w:p>
    <w:p>
      <w:r>
        <w:t>________________________________________________________________</w:t>
      </w:r>
    </w:p>
    <w:p>
      <w:r>
        <w:t>________________________________________________________________</w:t>
      </w:r>
    </w:p>
    <w:p/>
    <w:p>
      <w:r>
        <w:rPr>
          <w:rFonts w:ascii="ＭＳ 明朝" w:hAnsi="ＭＳ 明朝"/>
          <w:sz w:val="20"/>
        </w:rPr>
        <w:t>提出者署名：　　　　　　　　　　　　　　　　　印</w:t>
      </w:r>
    </w:p>
    <w:p>
      <w:r>
        <w:rPr>
          <w:rFonts w:ascii="ＭＳ 明朝" w:hAnsi="ＭＳ 明朝"/>
          <w:sz w:val="20"/>
        </w:rPr>
        <w:t>上司確認：　　　　　　　　　　　　　　　　　　印</w:t>
      </w:r>
    </w:p>
    <w:p>
      <w:r>
        <w:br w:type="page"/>
      </w:r>
    </w:p>
    <w:p>
      <w:r>
        <w:rPr>
          <w:rFonts w:ascii="ＭＳ 明朝" w:hAnsi="ＭＳ 明朝"/>
          <w:color w:val="1A4D8C"/>
          <w:sz w:val="28"/>
        </w:rPr>
        <w:t>パターン3：品質不良</w:t>
      </w:r>
    </w:p>
    <w:p>
      <w:r>
        <w:rPr>
          <w:rFonts w:ascii="ＭＳ 明朝" w:hAnsi="ＭＳ 明朝"/>
          <w:sz w:val="20"/>
        </w:rPr>
        <w:t>施工品質不良（不具合・手直し）が発生した場合に使用。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18"/>
        <w:gridCol w:w="6520"/>
      </w:tblGrid>
      <w:tr>
        <w:tc>
          <w:tcPr>
            <w:tcW w:type="dxa" w:w="4819"/>
          </w:tcPr>
          <w:p>
            <w:r>
              <w:t>不良発生箇所</w:t>
            </w:r>
          </w:p>
        </w:tc>
        <w:tc>
          <w:tcPr>
            <w:tcW w:type="dxa" w:w="4819"/>
          </w:tcPr>
          <w:p>
            <w:r>
              <w:t>（現場名・階層・部位）</w:t>
            </w:r>
          </w:p>
        </w:tc>
      </w:tr>
      <w:tr>
        <w:tc>
          <w:tcPr>
            <w:tcW w:type="dxa" w:w="4819"/>
          </w:tcPr>
          <w:p>
            <w:r>
              <w:t>発生日時</w:t>
            </w:r>
          </w:p>
        </w:tc>
        <w:tc>
          <w:tcPr>
            <w:tcW w:type="dxa" w:w="4819"/>
          </w:tcPr>
          <w:p>
            <w:r>
              <w:t xml:space="preserve">　　年　　月　　日</w:t>
            </w:r>
          </w:p>
        </w:tc>
      </w:tr>
      <w:tr>
        <w:tc>
          <w:tcPr>
            <w:tcW w:type="dxa" w:w="4819"/>
          </w:tcPr>
          <w:p>
            <w:r>
              <w:t>不良内容</w:t>
            </w:r>
          </w:p>
        </w:tc>
        <w:tc>
          <w:tcPr>
            <w:tcW w:type="dxa" w:w="4819"/>
          </w:tcPr>
          <w:p>
            <w:r>
              <w:t>（具体的な不良内容）</w:t>
            </w:r>
          </w:p>
        </w:tc>
      </w:tr>
      <w:tr>
        <w:tc>
          <w:tcPr>
            <w:tcW w:type="dxa" w:w="4819"/>
          </w:tcPr>
          <w:p>
            <w:r>
              <w:t>発見経緯</w:t>
            </w:r>
          </w:p>
        </w:tc>
        <w:tc>
          <w:tcPr>
            <w:tcW w:type="dxa" w:w="4819"/>
          </w:tcPr>
          <w:p>
            <w:r>
              <w:t>□自社検査　□元請検査　□発注者検査　□引渡後発覚</w:t>
            </w:r>
          </w:p>
        </w:tc>
      </w:tr>
      <w:tr>
        <w:tc>
          <w:tcPr>
            <w:tcW w:type="dxa" w:w="4819"/>
          </w:tcPr>
          <w:p>
            <w:r>
              <w:t>不良の規模</w:t>
            </w:r>
          </w:p>
        </w:tc>
        <w:tc>
          <w:tcPr>
            <w:tcW w:type="dxa" w:w="4819"/>
          </w:tcPr>
          <w:p>
            <w:r>
              <w:t>□軽微　□中程度　□重大（構造に影響）</w:t>
            </w:r>
          </w:p>
        </w:tc>
      </w:tr>
      <w:tr>
        <w:tc>
          <w:tcPr>
            <w:tcW w:type="dxa" w:w="4819"/>
          </w:tcPr>
          <w:p>
            <w:r>
              <w:t>原因分析</w:t>
            </w:r>
          </w:p>
        </w:tc>
        <w:tc>
          <w:tcPr>
            <w:tcW w:type="dxa" w:w="4819"/>
          </w:tcPr>
          <w:p>
            <w:r>
              <w:t>（材料・施工・設計・管理 のいずれか）</w:t>
            </w:r>
          </w:p>
        </w:tc>
      </w:tr>
      <w:tr>
        <w:tc>
          <w:tcPr>
            <w:tcW w:type="dxa" w:w="4819"/>
          </w:tcPr>
          <w:p>
            <w:r>
              <w:t>是正措置</w:t>
            </w:r>
          </w:p>
        </w:tc>
        <w:tc>
          <w:tcPr>
            <w:tcW w:type="dxa" w:w="4819"/>
          </w:tcPr>
          <w:p>
            <w:r>
              <w:t>（手直し方法・期限・費用）</w:t>
            </w:r>
          </w:p>
        </w:tc>
      </w:tr>
      <w:tr>
        <w:tc>
          <w:tcPr>
            <w:tcW w:type="dxa" w:w="4819"/>
          </w:tcPr>
          <w:p>
            <w:r>
              <w:t>是正費用</w:t>
            </w:r>
          </w:p>
        </w:tc>
        <w:tc>
          <w:tcPr>
            <w:tcW w:type="dxa" w:w="4819"/>
          </w:tcPr>
          <w:p>
            <w:r>
              <w:t>金　　　円　負担者：□自社　□外注　□折半</w:t>
            </w:r>
          </w:p>
        </w:tc>
      </w:tr>
      <w:tr>
        <w:tc>
          <w:tcPr>
            <w:tcW w:type="dxa" w:w="4819"/>
          </w:tcPr>
          <w:p>
            <w:r>
              <w:t>再発防止策</w:t>
            </w:r>
          </w:p>
        </w:tc>
        <w:tc>
          <w:tcPr>
            <w:tcW w:type="dxa" w:w="4819"/>
          </w:tcPr>
          <w:p>
            <w:r>
              <w:t>（チェック体制強化・教育・工法見直し）</w:t>
            </w:r>
          </w:p>
        </w:tc>
      </w:tr>
      <w:tr>
        <w:tc>
          <w:tcPr>
            <w:tcW w:type="dxa" w:w="4819"/>
          </w:tcPr>
          <w:p>
            <w:r>
              <w:t>品質管理体制見直し</w:t>
            </w:r>
          </w:p>
        </w:tc>
        <w:tc>
          <w:tcPr>
            <w:tcW w:type="dxa" w:w="4819"/>
          </w:tcPr>
          <w:p>
            <w:r/>
          </w:p>
        </w:tc>
      </w:tr>
      <w:tr>
        <w:tc>
          <w:tcPr>
            <w:tcW w:type="dxa" w:w="4819"/>
          </w:tcPr>
          <w:p>
            <w:r>
              <w:t>発注者への報告</w:t>
            </w:r>
          </w:p>
        </w:tc>
        <w:tc>
          <w:tcPr>
            <w:tcW w:type="dxa" w:w="4819"/>
          </w:tcPr>
          <w:p>
            <w:r>
              <w:t>□済　□未</w:t>
            </w:r>
          </w:p>
        </w:tc>
      </w:tr>
    </w:tbl>
    <w:p/>
    <w:p>
      <w:r>
        <w:rPr>
          <w:rFonts w:ascii="ＭＳ 明朝" w:hAnsi="ＭＳ 明朝"/>
          <w:color w:val="C0392B"/>
          <w:sz w:val="22"/>
        </w:rPr>
        <w:t>■ 反省と今後の対応</w:t>
      </w:r>
    </w:p>
    <w:p>
      <w:r>
        <w:t>________________________________________________________________</w:t>
      </w:r>
    </w:p>
    <w:p>
      <w:r>
        <w:t>________________________________________________________________</w:t>
      </w:r>
    </w:p>
    <w:p>
      <w:r>
        <w:t>________________________________________________________________</w:t>
      </w:r>
    </w:p>
    <w:p>
      <w:r>
        <w:t>________________________________________________________________</w:t>
      </w:r>
    </w:p>
    <w:p>
      <w:r>
        <w:t>________________________________________________________________</w:t>
      </w:r>
    </w:p>
    <w:p>
      <w:r>
        <w:t>________________________________________________________________</w:t>
      </w:r>
    </w:p>
    <w:p/>
    <w:p>
      <w:r>
        <w:rPr>
          <w:rFonts w:ascii="ＭＳ 明朝" w:hAnsi="ＭＳ 明朝"/>
          <w:sz w:val="20"/>
        </w:rPr>
        <w:t>提出者署名：　　　　　　　　　　　　　　　　　印</w:t>
      </w:r>
    </w:p>
    <w:p>
      <w:r>
        <w:rPr>
          <w:rFonts w:ascii="ＭＳ 明朝" w:hAnsi="ＭＳ 明朝"/>
          <w:sz w:val="20"/>
        </w:rPr>
        <w:t>上司確認：　　　　　　　　　　　　　　　　　　印</w:t>
      </w:r>
    </w:p>
    <w:p>
      <w:r>
        <w:br w:type="page"/>
      </w:r>
    </w:p>
    <w:p>
      <w:r>
        <w:rPr>
          <w:rFonts w:ascii="ＭＳ 明朝" w:hAnsi="ＭＳ 明朝"/>
          <w:color w:val="1A4D8C"/>
          <w:sz w:val="28"/>
        </w:rPr>
        <w:t>パターン4：近隣クレーム</w:t>
      </w:r>
    </w:p>
    <w:p>
      <w:r>
        <w:rPr>
          <w:rFonts w:ascii="ＭＳ 明朝" w:hAnsi="ＭＳ 明朝"/>
          <w:sz w:val="20"/>
        </w:rPr>
        <w:t>工事に伴う騒音・振動・粉塵等の近隣苦情が発生した場合に使用。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18"/>
        <w:gridCol w:w="6520"/>
      </w:tblGrid>
      <w:tr>
        <w:tc>
          <w:tcPr>
            <w:tcW w:type="dxa" w:w="4819"/>
          </w:tcPr>
          <w:p>
            <w:r>
              <w:t>苦情発生日時</w:t>
            </w:r>
          </w:p>
        </w:tc>
        <w:tc>
          <w:tcPr>
            <w:tcW w:type="dxa" w:w="4819"/>
          </w:tcPr>
          <w:p>
            <w:r>
              <w:t xml:space="preserve">　　年　　月　　日　　時　　分</w:t>
            </w:r>
          </w:p>
        </w:tc>
      </w:tr>
      <w:tr>
        <w:tc>
          <w:tcPr>
            <w:tcW w:type="dxa" w:w="4819"/>
          </w:tcPr>
          <w:p>
            <w:r>
              <w:t>苦情者</w:t>
            </w:r>
          </w:p>
        </w:tc>
        <w:tc>
          <w:tcPr>
            <w:tcW w:type="dxa" w:w="4819"/>
          </w:tcPr>
          <w:p>
            <w:r>
              <w:t>（氏名・住所・連絡先）</w:t>
            </w:r>
          </w:p>
        </w:tc>
      </w:tr>
      <w:tr>
        <w:tc>
          <w:tcPr>
            <w:tcW w:type="dxa" w:w="4819"/>
          </w:tcPr>
          <w:p>
            <w:r>
              <w:t>苦情内容</w:t>
            </w:r>
          </w:p>
        </w:tc>
        <w:tc>
          <w:tcPr>
            <w:tcW w:type="dxa" w:w="4819"/>
          </w:tcPr>
          <w:p>
            <w:r>
              <w:t>□騒音　□振動　□粉塵　□交通　□工事車両　□その他</w:t>
            </w:r>
          </w:p>
        </w:tc>
      </w:tr>
      <w:tr>
        <w:tc>
          <w:tcPr>
            <w:tcW w:type="dxa" w:w="4819"/>
          </w:tcPr>
          <w:p>
            <w:r>
              <w:t>苦情の詳細</w:t>
            </w:r>
          </w:p>
        </w:tc>
        <w:tc>
          <w:tcPr>
            <w:tcW w:type="dxa" w:w="4819"/>
          </w:tcPr>
          <w:p>
            <w:r>
              <w:t>（5W1H）</w:t>
            </w:r>
          </w:p>
        </w:tc>
      </w:tr>
      <w:tr>
        <w:tc>
          <w:tcPr>
            <w:tcW w:type="dxa" w:w="4819"/>
          </w:tcPr>
          <w:p>
            <w:r>
              <w:t>現場対応</w:t>
            </w:r>
          </w:p>
        </w:tc>
        <w:tc>
          <w:tcPr>
            <w:tcW w:type="dxa" w:w="4819"/>
          </w:tcPr>
          <w:p>
            <w:r>
              <w:t>（謝罪・即時対応・説明）</w:t>
            </w:r>
          </w:p>
        </w:tc>
      </w:tr>
      <w:tr>
        <w:tc>
          <w:tcPr>
            <w:tcW w:type="dxa" w:w="4819"/>
          </w:tcPr>
          <w:p>
            <w:r>
              <w:t>対応者</w:t>
            </w:r>
          </w:p>
        </w:tc>
        <w:tc>
          <w:tcPr>
            <w:tcW w:type="dxa" w:w="4819"/>
          </w:tcPr>
          <w:p>
            <w:r/>
          </w:p>
        </w:tc>
      </w:tr>
      <w:tr>
        <w:tc>
          <w:tcPr>
            <w:tcW w:type="dxa" w:w="4819"/>
          </w:tcPr>
          <w:p>
            <w:r>
              <w:t>対策措置</w:t>
            </w:r>
          </w:p>
        </w:tc>
        <w:tc>
          <w:tcPr>
            <w:tcW w:type="dxa" w:w="4819"/>
          </w:tcPr>
          <w:p>
            <w:r>
              <w:t>（防音シート・散水・作業時間調整・誘導員配置）</w:t>
            </w:r>
          </w:p>
        </w:tc>
      </w:tr>
      <w:tr>
        <w:tc>
          <w:tcPr>
            <w:tcW w:type="dxa" w:w="4819"/>
          </w:tcPr>
          <w:p>
            <w:r>
              <w:t>対策実施日</w:t>
            </w:r>
          </w:p>
        </w:tc>
        <w:tc>
          <w:tcPr>
            <w:tcW w:type="dxa" w:w="4819"/>
          </w:tcPr>
          <w:p>
            <w:r>
              <w:t xml:space="preserve">　　年　　月　　日</w:t>
            </w:r>
          </w:p>
        </w:tc>
      </w:tr>
      <w:tr>
        <w:tc>
          <w:tcPr>
            <w:tcW w:type="dxa" w:w="4819"/>
          </w:tcPr>
          <w:p>
            <w:r>
              <w:t>再発防止策</w:t>
            </w:r>
          </w:p>
        </w:tc>
        <w:tc>
          <w:tcPr>
            <w:tcW w:type="dxa" w:w="4819"/>
          </w:tcPr>
          <w:p>
            <w:r/>
          </w:p>
        </w:tc>
      </w:tr>
      <w:tr>
        <w:tc>
          <w:tcPr>
            <w:tcW w:type="dxa" w:w="4819"/>
          </w:tcPr>
          <w:p>
            <w:r>
              <w:t>近隣説明会の開催</w:t>
            </w:r>
          </w:p>
        </w:tc>
        <w:tc>
          <w:tcPr>
            <w:tcW w:type="dxa" w:w="4819"/>
          </w:tcPr>
          <w:p>
            <w:r>
              <w:t>□済　□予定　日時：</w:t>
            </w:r>
          </w:p>
        </w:tc>
      </w:tr>
      <w:tr>
        <w:tc>
          <w:tcPr>
            <w:tcW w:type="dxa" w:w="4819"/>
          </w:tcPr>
          <w:p>
            <w:r>
              <w:t>発注者・元請への報告</w:t>
            </w:r>
          </w:p>
        </w:tc>
        <w:tc>
          <w:tcPr>
            <w:tcW w:type="dxa" w:w="4819"/>
          </w:tcPr>
          <w:p>
            <w:r>
              <w:t>□済　□未</w:t>
            </w:r>
          </w:p>
        </w:tc>
      </w:tr>
    </w:tbl>
    <w:p/>
    <w:p>
      <w:r>
        <w:rPr>
          <w:rFonts w:ascii="ＭＳ 明朝" w:hAnsi="ＭＳ 明朝"/>
          <w:color w:val="C0392B"/>
          <w:sz w:val="22"/>
        </w:rPr>
        <w:t>■ 反省と今後の対応</w:t>
      </w:r>
    </w:p>
    <w:p>
      <w:r>
        <w:t>________________________________________________________________</w:t>
      </w:r>
    </w:p>
    <w:p>
      <w:r>
        <w:t>________________________________________________________________</w:t>
      </w:r>
    </w:p>
    <w:p>
      <w:r>
        <w:t>________________________________________________________________</w:t>
      </w:r>
    </w:p>
    <w:p>
      <w:r>
        <w:t>________________________________________________________________</w:t>
      </w:r>
    </w:p>
    <w:p>
      <w:r>
        <w:t>________________________________________________________________</w:t>
      </w:r>
    </w:p>
    <w:p>
      <w:r>
        <w:t>________________________________________________________________</w:t>
      </w:r>
    </w:p>
    <w:p/>
    <w:p>
      <w:r>
        <w:rPr>
          <w:rFonts w:ascii="ＭＳ 明朝" w:hAnsi="ＭＳ 明朝"/>
          <w:sz w:val="20"/>
        </w:rPr>
        <w:t>提出者署名：　　　　　　　　　　　　　　　　　印</w:t>
      </w:r>
    </w:p>
    <w:p>
      <w:r>
        <w:rPr>
          <w:rFonts w:ascii="ＭＳ 明朝" w:hAnsi="ＭＳ 明朝"/>
          <w:sz w:val="20"/>
        </w:rPr>
        <w:t>上司確認：　　　　　　　　　　　　　　　　　　印</w:t>
      </w:r>
    </w:p>
    <w:p>
      <w:r>
        <w:br w:type="page"/>
      </w:r>
    </w:p>
    <w:p>
      <w:r>
        <w:rPr>
          <w:rFonts w:ascii="ＭＳ 明朝" w:hAnsi="ＭＳ 明朝"/>
          <w:color w:val="1A4D8C"/>
          <w:sz w:val="28"/>
        </w:rPr>
        <w:t>パターン5：重機・機械破損</w:t>
      </w:r>
    </w:p>
    <w:p>
      <w:r>
        <w:rPr>
          <w:rFonts w:ascii="ＭＳ 明朝" w:hAnsi="ＭＳ 明朝"/>
          <w:sz w:val="20"/>
        </w:rPr>
        <w:t>建設機械（クレーン・ユンボ・フォークリフト等）の破損事故が発生した場合に使用。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18"/>
        <w:gridCol w:w="6520"/>
      </w:tblGrid>
      <w:tr>
        <w:tc>
          <w:tcPr>
            <w:tcW w:type="dxa" w:w="4819"/>
          </w:tcPr>
          <w:p>
            <w:r>
              <w:t>破損機械名</w:t>
            </w:r>
          </w:p>
        </w:tc>
        <w:tc>
          <w:tcPr>
            <w:tcW w:type="dxa" w:w="4819"/>
          </w:tcPr>
          <w:p>
            <w:r>
              <w:t>（例：移動式クレーン25t）</w:t>
            </w:r>
          </w:p>
        </w:tc>
      </w:tr>
      <w:tr>
        <w:tc>
          <w:tcPr>
            <w:tcW w:type="dxa" w:w="4819"/>
          </w:tcPr>
          <w:p>
            <w:r>
              <w:t>リース／自社所有</w:t>
            </w:r>
          </w:p>
        </w:tc>
        <w:tc>
          <w:tcPr>
            <w:tcW w:type="dxa" w:w="4819"/>
          </w:tcPr>
          <w:p>
            <w:r>
              <w:t>□自社　□リース　リース会社：</w:t>
            </w:r>
          </w:p>
        </w:tc>
      </w:tr>
      <w:tr>
        <w:tc>
          <w:tcPr>
            <w:tcW w:type="dxa" w:w="4819"/>
          </w:tcPr>
          <w:p>
            <w:r>
              <w:t>発生日時</w:t>
            </w:r>
          </w:p>
        </w:tc>
        <w:tc>
          <w:tcPr>
            <w:tcW w:type="dxa" w:w="4819"/>
          </w:tcPr>
          <w:p>
            <w:r>
              <w:t xml:space="preserve">　　年　　月　　日　　時　　分</w:t>
            </w:r>
          </w:p>
        </w:tc>
      </w:tr>
      <w:tr>
        <w:tc>
          <w:tcPr>
            <w:tcW w:type="dxa" w:w="4819"/>
          </w:tcPr>
          <w:p>
            <w:r>
              <w:t>発生場所</w:t>
            </w:r>
          </w:p>
        </w:tc>
        <w:tc>
          <w:tcPr>
            <w:tcW w:type="dxa" w:w="4819"/>
          </w:tcPr>
          <w:p>
            <w:r/>
          </w:p>
        </w:tc>
      </w:tr>
      <w:tr>
        <w:tc>
          <w:tcPr>
            <w:tcW w:type="dxa" w:w="4819"/>
          </w:tcPr>
          <w:p>
            <w:r>
              <w:t>操作者</w:t>
            </w:r>
          </w:p>
        </w:tc>
        <w:tc>
          <w:tcPr>
            <w:tcW w:type="dxa" w:w="4819"/>
          </w:tcPr>
          <w:p>
            <w:r>
              <w:t>（氏名・資格）</w:t>
            </w:r>
          </w:p>
        </w:tc>
      </w:tr>
      <w:tr>
        <w:tc>
          <w:tcPr>
            <w:tcW w:type="dxa" w:w="4819"/>
          </w:tcPr>
          <w:p>
            <w:r>
              <w:t>破損状況</w:t>
            </w:r>
          </w:p>
        </w:tc>
        <w:tc>
          <w:tcPr>
            <w:tcW w:type="dxa" w:w="4819"/>
          </w:tcPr>
          <w:p>
            <w:r>
              <w:t>（破損部位・程度）</w:t>
            </w:r>
          </w:p>
        </w:tc>
      </w:tr>
      <w:tr>
        <w:tc>
          <w:tcPr>
            <w:tcW w:type="dxa" w:w="4819"/>
          </w:tcPr>
          <w:p>
            <w:r>
              <w:t>人的被害</w:t>
            </w:r>
          </w:p>
        </w:tc>
        <w:tc>
          <w:tcPr>
            <w:tcW w:type="dxa" w:w="4819"/>
          </w:tcPr>
          <w:p>
            <w:r>
              <w:t>□なし　□あり（詳細別紙）</w:t>
            </w:r>
          </w:p>
        </w:tc>
      </w:tr>
      <w:tr>
        <w:tc>
          <w:tcPr>
            <w:tcW w:type="dxa" w:w="4819"/>
          </w:tcPr>
          <w:p>
            <w:r>
              <w:t>物的被害</w:t>
            </w:r>
          </w:p>
        </w:tc>
        <w:tc>
          <w:tcPr>
            <w:tcW w:type="dxa" w:w="4819"/>
          </w:tcPr>
          <w:p>
            <w:r>
              <w:t>□機械のみ　□構造物　□他社所有物</w:t>
            </w:r>
          </w:p>
        </w:tc>
      </w:tr>
      <w:tr>
        <w:tc>
          <w:tcPr>
            <w:tcW w:type="dxa" w:w="4819"/>
          </w:tcPr>
          <w:p>
            <w:r>
              <w:t>原因</w:t>
            </w:r>
          </w:p>
        </w:tc>
        <w:tc>
          <w:tcPr>
            <w:tcW w:type="dxa" w:w="4819"/>
          </w:tcPr>
          <w:p>
            <w:r>
              <w:t>□操作ミス　□整備不良　□経年劣化　□地盤陥没　□その他</w:t>
            </w:r>
          </w:p>
        </w:tc>
      </w:tr>
      <w:tr>
        <w:tc>
          <w:tcPr>
            <w:tcW w:type="dxa" w:w="4819"/>
          </w:tcPr>
          <w:p>
            <w:r>
              <w:t>修理見積額</w:t>
            </w:r>
          </w:p>
        </w:tc>
        <w:tc>
          <w:tcPr>
            <w:tcW w:type="dxa" w:w="4819"/>
          </w:tcPr>
          <w:p>
            <w:r>
              <w:t>金　　　　円</w:t>
            </w:r>
          </w:p>
        </w:tc>
      </w:tr>
      <w:tr>
        <w:tc>
          <w:tcPr>
            <w:tcW w:type="dxa" w:w="4819"/>
          </w:tcPr>
          <w:p>
            <w:r>
              <w:t>修理期間</w:t>
            </w:r>
          </w:p>
        </w:tc>
        <w:tc>
          <w:tcPr>
            <w:tcW w:type="dxa" w:w="4819"/>
          </w:tcPr>
          <w:p>
            <w:r>
              <w:t xml:space="preserve">　　日</w:t>
            </w:r>
          </w:p>
        </w:tc>
      </w:tr>
      <w:tr>
        <w:tc>
          <w:tcPr>
            <w:tcW w:type="dxa" w:w="4819"/>
          </w:tcPr>
          <w:p>
            <w:r>
              <w:t>代替機械手配</w:t>
            </w:r>
          </w:p>
        </w:tc>
        <w:tc>
          <w:tcPr>
            <w:tcW w:type="dxa" w:w="4819"/>
          </w:tcPr>
          <w:p>
            <w:r>
              <w:t>□済　□未</w:t>
            </w:r>
          </w:p>
        </w:tc>
      </w:tr>
      <w:tr>
        <w:tc>
          <w:tcPr>
            <w:tcW w:type="dxa" w:w="4819"/>
          </w:tcPr>
          <w:p>
            <w:r>
              <w:t>再発防止策</w:t>
            </w:r>
          </w:p>
        </w:tc>
        <w:tc>
          <w:tcPr>
            <w:tcW w:type="dxa" w:w="4819"/>
          </w:tcPr>
          <w:p>
            <w:r>
              <w:t>（点検強化・教育・適正配置）</w:t>
            </w:r>
          </w:p>
        </w:tc>
      </w:tr>
      <w:tr>
        <w:tc>
          <w:tcPr>
            <w:tcW w:type="dxa" w:w="4819"/>
          </w:tcPr>
          <w:p>
            <w:r>
              <w:t>関係先への報告</w:t>
            </w:r>
          </w:p>
        </w:tc>
        <w:tc>
          <w:tcPr>
            <w:tcW w:type="dxa" w:w="4819"/>
          </w:tcPr>
          <w:p>
            <w:r>
              <w:t>□労基署　□リース会社　□保険会社　□元請</w:t>
            </w:r>
          </w:p>
        </w:tc>
      </w:tr>
    </w:tbl>
    <w:p/>
    <w:p>
      <w:r>
        <w:rPr>
          <w:rFonts w:ascii="ＭＳ 明朝" w:hAnsi="ＭＳ 明朝"/>
          <w:color w:val="C0392B"/>
          <w:sz w:val="22"/>
        </w:rPr>
        <w:t>■ 反省と今後の対応</w:t>
      </w:r>
    </w:p>
    <w:p>
      <w:r>
        <w:t>________________________________________________________________</w:t>
      </w:r>
    </w:p>
    <w:p>
      <w:r>
        <w:t>________________________________________________________________</w:t>
      </w:r>
    </w:p>
    <w:p>
      <w:r>
        <w:t>________________________________________________________________</w:t>
      </w:r>
    </w:p>
    <w:p>
      <w:r>
        <w:t>________________________________________________________________</w:t>
      </w:r>
    </w:p>
    <w:p>
      <w:r>
        <w:t>________________________________________________________________</w:t>
      </w:r>
    </w:p>
    <w:p>
      <w:r>
        <w:t>________________________________________________________________</w:t>
      </w:r>
    </w:p>
    <w:p/>
    <w:p>
      <w:r>
        <w:rPr>
          <w:rFonts w:ascii="ＭＳ 明朝" w:hAnsi="ＭＳ 明朝"/>
          <w:sz w:val="20"/>
        </w:rPr>
        <w:t>提出者署名：　　　　　　　　　　　　　　　　　印</w:t>
      </w:r>
    </w:p>
    <w:p>
      <w:r>
        <w:rPr>
          <w:rFonts w:ascii="ＭＳ 明朝" w:hAnsi="ＭＳ 明朝"/>
          <w:sz w:val="20"/>
        </w:rPr>
        <w:t>上司確認：　　　　　　　　　　　　　　　　　　印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