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始 末 書</w:t>
      </w:r>
    </w:p>
    <w:p>
      <w:pPr>
        <w:jc w:val="center"/>
      </w:pPr>
      <w:r>
        <w:rPr>
          <w:rFonts w:ascii="ＭＳ 明朝" w:hAnsi="ＭＳ 明朝"/>
          <w:sz w:val="22"/>
        </w:rPr>
        <w:t>（介護施設用・5パターン同梱）</w:t>
      </w:r>
    </w:p>
    <w:p>
      <w:pPr>
        <w:jc w:val="center"/>
      </w:pPr>
      <w:r>
        <w:rPr>
          <w:rFonts w:ascii="ＭＳ 明朝" w:hAnsi="ＭＳ 明朝"/>
          <w:sz w:val="20"/>
        </w:rPr>
        <w:t>①転倒事故 ②誤嚥事故 ③与薬ミス ④個人情報漏洩 ⑤離設</w:t>
      </w:r>
    </w:p>
    <w:p>
      <w:pPr>
        <w:jc w:val="center"/>
      </w:pPr>
      <w:r>
        <w:rPr>
          <w:rFonts w:ascii="ＭＳ 明朝" w:hAnsi="ＭＳ 明朝"/>
          <w:sz w:val="18"/>
        </w:rPr>
        <w:t>※介護事故報告書（自治体報告様式）・ヒヤリハット報告書と連動</w:t>
      </w:r>
    </w:p>
    <w:p/>
    <w:p>
      <w:r>
        <w:rPr>
          <w:rFonts w:ascii="ＭＳ 明朝" w:hAnsi="ＭＳ 明朝"/>
          <w:color w:val="1A4D8C"/>
          <w:sz w:val="28"/>
        </w:rPr>
        <w:t>■ パターン ① 転倒事故（介護事故）</w:t>
      </w:r>
    </w:p>
    <w:p>
      <w:r>
        <w:rPr>
          <w:rFonts w:ascii="ＭＳ 明朝" w:hAnsi="ＭＳ 明朝"/>
          <w:sz w:val="18"/>
        </w:rPr>
        <w:t>根拠法令: 高齢者虐待防止法・介護保険法施行規則第26条</w:t>
      </w:r>
    </w:p>
    <w:p/>
    <w:p>
      <w:r>
        <w:rPr>
          <w:rFonts w:ascii="ＭＳ 明朝" w:hAnsi="ＭＳ 明朝"/>
          <w:color w:val="1A4D8C"/>
          <w:sz w:val="22"/>
        </w:rPr>
        <w:t>▼ 事故概要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>令和    年    月    日（    曜日）    時    分頃</w:t>
            </w:r>
          </w:p>
        </w:tc>
      </w:tr>
      <w:tr>
        <w:tc>
          <w:tcPr>
            <w:tcW w:type="dxa" w:w="4819"/>
          </w:tcPr>
          <w:p>
            <w:r>
              <w:t>発生場所</w:t>
            </w:r>
          </w:p>
        </w:tc>
        <w:tc>
          <w:tcPr>
            <w:tcW w:type="dxa" w:w="4819"/>
          </w:tcPr>
          <w:p>
            <w:r>
              <w:t>□居室 □廊下 □トイレ □浴室 □食堂 □玄関 □屋外</w:t>
            </w:r>
          </w:p>
        </w:tc>
      </w:tr>
      <w:tr>
        <w:tc>
          <w:tcPr>
            <w:tcW w:type="dxa" w:w="4819"/>
          </w:tcPr>
          <w:p>
            <w:r>
              <w:t>利用者氏名</w:t>
            </w:r>
          </w:p>
        </w:tc>
        <w:tc>
          <w:tcPr>
            <w:tcW w:type="dxa" w:w="4819"/>
          </w:tcPr>
          <w:p>
            <w:r>
              <w:t xml:space="preserve">                  様（要介護度    ／    歳）</w:t>
            </w:r>
          </w:p>
        </w:tc>
      </w:tr>
      <w:tr>
        <w:tc>
          <w:tcPr>
            <w:tcW w:type="dxa" w:w="4819"/>
          </w:tcPr>
          <w:p>
            <w:r>
              <w:t>利用者状態</w:t>
            </w:r>
          </w:p>
        </w:tc>
        <w:tc>
          <w:tcPr>
            <w:tcW w:type="dxa" w:w="4819"/>
          </w:tcPr>
          <w:p>
            <w:r>
              <w:t>□転倒前のADL：見守り歩行／杖歩行／車椅子／全介助</w:t>
            </w:r>
          </w:p>
        </w:tc>
      </w:tr>
      <w:tr>
        <w:tc>
          <w:tcPr>
            <w:tcW w:type="dxa" w:w="4819"/>
          </w:tcPr>
          <w:p>
            <w:r>
              <w:t>発見者</w:t>
            </w:r>
          </w:p>
        </w:tc>
        <w:tc>
          <w:tcPr>
            <w:tcW w:type="dxa" w:w="4819"/>
          </w:tcPr>
          <w:p>
            <w:r>
              <w:t xml:space="preserve">                  （職種：    ）</w:t>
            </w:r>
          </w:p>
        </w:tc>
      </w:tr>
      <w:tr>
        <w:tc>
          <w:tcPr>
            <w:tcW w:type="dxa" w:w="4819"/>
          </w:tcPr>
          <w:p>
            <w:r>
              <w:t>受傷状況</w:t>
            </w:r>
          </w:p>
        </w:tc>
        <w:tc>
          <w:tcPr>
            <w:tcW w:type="dxa" w:w="4819"/>
          </w:tcPr>
          <w:p>
            <w:r>
              <w:t>□打撲 □擦過傷 □裂傷 □骨折疑い □頭部打撲 □意識消失</w:t>
            </w:r>
          </w:p>
        </w:tc>
      </w:tr>
      <w:tr>
        <w:tc>
          <w:tcPr>
            <w:tcW w:type="dxa" w:w="4819"/>
          </w:tcPr>
          <w:p>
            <w:r>
              <w:t>受診医療機関</w:t>
            </w:r>
          </w:p>
        </w:tc>
        <w:tc>
          <w:tcPr>
            <w:tcW w:type="dxa" w:w="4819"/>
          </w:tcPr>
          <w:p>
            <w:r>
              <w:t xml:space="preserve">                  ／受診結果：    </w:t>
            </w:r>
          </w:p>
        </w:tc>
      </w:tr>
      <w:tr>
        <w:tc>
          <w:tcPr>
            <w:tcW w:type="dxa" w:w="4819"/>
          </w:tcPr>
          <w:p>
            <w:r>
              <w:t>家族連絡日時</w:t>
            </w:r>
          </w:p>
        </w:tc>
        <w:tc>
          <w:tcPr>
            <w:tcW w:type="dxa" w:w="4819"/>
          </w:tcPr>
          <w:p>
            <w:r>
              <w:t>令和    年    月    日    時    分（連絡先：    ）</w:t>
            </w:r>
          </w:p>
        </w:tc>
      </w:tr>
      <w:tr>
        <w:tc>
          <w:tcPr>
            <w:tcW w:type="dxa" w:w="4819"/>
          </w:tcPr>
          <w:p>
            <w:r>
              <w:t>自治体報告</w:t>
            </w:r>
          </w:p>
        </w:tc>
        <w:tc>
          <w:tcPr>
            <w:tcW w:type="dxa" w:w="4819"/>
          </w:tcPr>
          <w:p>
            <w:r>
              <w:t>□市町村介護保険課に    年  月  日報告済</w:t>
            </w:r>
          </w:p>
        </w:tc>
      </w:tr>
    </w:tbl>
    <w:p/>
    <w:p>
      <w:r>
        <w:rPr>
          <w:rFonts w:ascii="ＭＳ 明朝" w:hAnsi="ＭＳ 明朝"/>
          <w:color w:val="1A4D8C"/>
          <w:sz w:val="22"/>
        </w:rPr>
        <w:t>▼ 始末書本文（記入例）</w:t>
      </w:r>
    </w:p>
    <w:p>
      <w:r>
        <w:rPr>
          <w:rFonts w:ascii="ＭＳ 明朝" w:hAnsi="ＭＳ 明朝"/>
          <w:sz w:val="20"/>
        </w:rPr>
        <w:t>私、（職員氏名）は、令和    年    月    日    時    分頃、（場所）において利用者○○様の転倒事故を防止できず、（受傷内容）の結果を招きました。</w:t>
        <w:br/>
        <w:t>原因は、（観察不足／介助方法の誤り／環境整備の不備／離れた所での業務優先 等）であり、私の介護専門職としての注意義務を怠ったことが直接の原因です。</w:t>
        <w:br/>
        <w:t>○○様及びご家族様に多大なるご心配・ご迷惑をおかけしましたこと、深くお詫び申し上げます。</w:t>
      </w:r>
    </w:p>
    <w:p/>
    <w:p>
      <w:r>
        <w:rPr>
          <w:rFonts w:ascii="ＭＳ 明朝" w:hAnsi="ＭＳ 明朝"/>
          <w:color w:val="1A4D8C"/>
          <w:sz w:val="22"/>
        </w:rPr>
        <w:t>▼ 再発防止策</w:t>
      </w:r>
    </w:p>
    <w:p>
      <w:r>
        <w:rPr>
          <w:rFonts w:ascii="ＭＳ 明朝" w:hAnsi="ＭＳ 明朝"/>
          <w:sz w:val="20"/>
        </w:rPr>
        <w:t>1. 該当利用者の転倒リスクアセスメントを再実施し、ケアプランに反映する。</w:t>
        <w:br/>
        <w:t>2. 環境整備（手すり・床滑り止め・離床センサー設置等）を見直す。</w:t>
        <w:br/>
        <w:t>3. 移乗・歩行介助の手順を再学習する（ノーリフトケア研修受講）。</w:t>
        <w:br/>
        <w:t>4. 自治体への介護事故報告書を提出し、再発防止策をフィードバックする。</w:t>
        <w:br/>
        <w:t>5. ヒヤリハット報告を励行し、転倒予防カンファレンスに参加する。</w:t>
      </w:r>
    </w:p>
    <w:p/>
    <w:p>
      <w:r>
        <w:rPr>
          <w:rFonts w:ascii="ＭＳ 明朝" w:hAnsi="ＭＳ 明朝"/>
          <w:color w:val="1A4D8C"/>
          <w:sz w:val="22"/>
        </w:rPr>
        <w:t>▼ 連動帳票チェックリスト</w:t>
      </w:r>
    </w:p>
    <w:p>
      <w:r>
        <w:rPr>
          <w:rFonts w:ascii="ＭＳ 明朝" w:hAnsi="ＭＳ 明朝"/>
          <w:sz w:val="20"/>
        </w:rPr>
        <w:t>□ 介護事故報告書（自治体提出様式）作成</w:t>
        <w:br/>
        <w:t>□ ヒヤリハット報告書作成</w:t>
        <w:br/>
        <w:t>□ ご家族への報告書（謝罪文）作成</w:t>
        <w:br/>
        <w:t>□ カンファレンス記録作成</w:t>
        <w:br/>
        <w:t>□ 再発防止策の実施計画書作成</w:t>
      </w:r>
    </w:p>
    <w:p/>
    <w:p>
      <w:r>
        <w:rPr>
          <w:rFonts w:ascii="ＭＳ 明朝" w:hAnsi="ＭＳ 明朝"/>
          <w:sz w:val="22"/>
        </w:rPr>
        <w:t>提出日：令和    年    月    日</w:t>
      </w:r>
    </w:p>
    <w:p>
      <w:r>
        <w:rPr>
          <w:rFonts w:ascii="ＭＳ 明朝" w:hAnsi="ＭＳ 明朝"/>
          <w:sz w:val="22"/>
        </w:rPr>
        <w:t>所属：                  ／職種：                  ／氏名：                  　印</w:t>
      </w:r>
    </w:p>
    <w:p/>
    <w:p>
      <w:pPr>
        <w:jc w:val="right"/>
      </w:pPr>
      <w:r>
        <w:rPr>
          <w:rFonts w:ascii="ＭＳ 明朝" w:hAnsi="ＭＳ 明朝"/>
          <w:sz w:val="20"/>
        </w:rPr>
        <w:t>施設長 確認：                  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■ パターン ② 誤嚥事故（介護事故）</w:t>
      </w:r>
    </w:p>
    <w:p>
      <w:r>
        <w:rPr>
          <w:rFonts w:ascii="ＭＳ 明朝" w:hAnsi="ＭＳ 明朝"/>
          <w:sz w:val="18"/>
        </w:rPr>
        <w:t>根拠法令: 介護保険法施行規則第26条</w:t>
      </w:r>
    </w:p>
    <w:p/>
    <w:p>
      <w:r>
        <w:rPr>
          <w:rFonts w:ascii="ＭＳ 明朝" w:hAnsi="ＭＳ 明朝"/>
          <w:color w:val="1A4D8C"/>
          <w:sz w:val="22"/>
        </w:rPr>
        <w:t>▼ 事故概要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>令和    年    月    日    時    分頃</w:t>
            </w:r>
          </w:p>
        </w:tc>
      </w:tr>
      <w:tr>
        <w:tc>
          <w:tcPr>
            <w:tcW w:type="dxa" w:w="4819"/>
          </w:tcPr>
          <w:p>
            <w:r>
              <w:t>発生場所</w:t>
            </w:r>
          </w:p>
        </w:tc>
        <w:tc>
          <w:tcPr>
            <w:tcW w:type="dxa" w:w="4819"/>
          </w:tcPr>
          <w:p>
            <w:r>
              <w:t>□食堂 □居室 □厨房 □その他</w:t>
            </w:r>
          </w:p>
        </w:tc>
      </w:tr>
      <w:tr>
        <w:tc>
          <w:tcPr>
            <w:tcW w:type="dxa" w:w="4819"/>
          </w:tcPr>
          <w:p>
            <w:r>
              <w:t>利用者氏名</w:t>
            </w:r>
          </w:p>
        </w:tc>
        <w:tc>
          <w:tcPr>
            <w:tcW w:type="dxa" w:w="4819"/>
          </w:tcPr>
          <w:p>
            <w:r>
              <w:t xml:space="preserve">                  様（要介護度    ／    歳）</w:t>
            </w:r>
          </w:p>
        </w:tc>
      </w:tr>
      <w:tr>
        <w:tc>
          <w:tcPr>
            <w:tcW w:type="dxa" w:w="4819"/>
          </w:tcPr>
          <w:p>
            <w:r>
              <w:t>食事形態</w:t>
            </w:r>
          </w:p>
        </w:tc>
        <w:tc>
          <w:tcPr>
            <w:tcW w:type="dxa" w:w="4819"/>
          </w:tcPr>
          <w:p>
            <w:r>
              <w:t>□常食 □軟菜 □きざみ □ペースト □ミキサー □ゼリー</w:t>
            </w:r>
          </w:p>
        </w:tc>
      </w:tr>
      <w:tr>
        <w:tc>
          <w:tcPr>
            <w:tcW w:type="dxa" w:w="4819"/>
          </w:tcPr>
          <w:p>
            <w:r>
              <w:t>摂取中の食材</w:t>
            </w:r>
          </w:p>
        </w:tc>
        <w:tc>
          <w:tcPr>
            <w:tcW w:type="dxa" w:w="4819"/>
          </w:tcPr>
          <w:p>
            <w:r>
              <w:t xml:space="preserve">                  （  口目で誤嚥）</w:t>
            </w:r>
          </w:p>
        </w:tc>
      </w:tr>
      <w:tr>
        <w:tc>
          <w:tcPr>
            <w:tcW w:type="dxa" w:w="4819"/>
          </w:tcPr>
          <w:p>
            <w:r>
              <w:t>症状</w:t>
            </w:r>
          </w:p>
        </w:tc>
        <w:tc>
          <w:tcPr>
            <w:tcW w:type="dxa" w:w="4819"/>
          </w:tcPr>
          <w:p>
            <w:r>
              <w:t>□咳込み □チアノーゼ □窒息 □意識消失</w:t>
            </w:r>
          </w:p>
        </w:tc>
      </w:tr>
      <w:tr>
        <w:tc>
          <w:tcPr>
            <w:tcW w:type="dxa" w:w="4819"/>
          </w:tcPr>
          <w:p>
            <w:r>
              <w:t>実施処置</w:t>
            </w:r>
          </w:p>
        </w:tc>
        <w:tc>
          <w:tcPr>
            <w:tcW w:type="dxa" w:w="4819"/>
          </w:tcPr>
          <w:p>
            <w:r>
              <w:t>□背部叩打法 □ハイムリック法 □吸引 □救急要請</w:t>
            </w:r>
          </w:p>
        </w:tc>
      </w:tr>
      <w:tr>
        <w:tc>
          <w:tcPr>
            <w:tcW w:type="dxa" w:w="4819"/>
          </w:tcPr>
          <w:p>
            <w:r>
              <w:t>救急搬送</w:t>
            </w:r>
          </w:p>
        </w:tc>
        <w:tc>
          <w:tcPr>
            <w:tcW w:type="dxa" w:w="4819"/>
          </w:tcPr>
          <w:p>
            <w:r>
              <w:t>□有り（搬送先：    ） □無し</w:t>
            </w:r>
          </w:p>
        </w:tc>
      </w:tr>
      <w:tr>
        <w:tc>
          <w:tcPr>
            <w:tcW w:type="dxa" w:w="4819"/>
          </w:tcPr>
          <w:p>
            <w:r>
              <w:t>家族連絡日時</w:t>
            </w:r>
          </w:p>
        </w:tc>
        <w:tc>
          <w:tcPr>
            <w:tcW w:type="dxa" w:w="4819"/>
          </w:tcPr>
          <w:p>
            <w:r>
              <w:t>令和    年    月    日    時    分</w:t>
            </w:r>
          </w:p>
        </w:tc>
      </w:tr>
    </w:tbl>
    <w:p/>
    <w:p>
      <w:r>
        <w:rPr>
          <w:rFonts w:ascii="ＭＳ 明朝" w:hAnsi="ＭＳ 明朝"/>
          <w:color w:val="1A4D8C"/>
          <w:sz w:val="22"/>
        </w:rPr>
        <w:t>▼ 始末書本文（記入例）</w:t>
      </w:r>
    </w:p>
    <w:p>
      <w:r>
        <w:rPr>
          <w:rFonts w:ascii="ＭＳ 明朝" w:hAnsi="ＭＳ 明朝"/>
          <w:sz w:val="20"/>
        </w:rPr>
        <w:t>私、（職員氏名）は、令和    年    月    日    時    分頃、食事介助中に利用者○○様の誤嚥事故を防止できず、（窒息／救急搬送／一時的意識消失 等）の結果を招きました。</w:t>
        <w:br/>
        <w:t>原因は、（食事形態の確認不足／姿勢調整の不備／介助ペースが早すぎた／観察不足 等）であり、嚥下機能の理解不足が直接の原因です。</w:t>
        <w:br/>
        <w:t>○○様及びご家族様に多大なるご心配・ご迷惑をおかけしましたこと、深くお詫び申し上げます。</w:t>
      </w:r>
    </w:p>
    <w:p/>
    <w:p>
      <w:r>
        <w:rPr>
          <w:rFonts w:ascii="ＭＳ 明朝" w:hAnsi="ＭＳ 明朝"/>
          <w:color w:val="1A4D8C"/>
          <w:sz w:val="22"/>
        </w:rPr>
        <w:t>▼ 再発防止策</w:t>
      </w:r>
    </w:p>
    <w:p>
      <w:r>
        <w:rPr>
          <w:rFonts w:ascii="ＭＳ 明朝" w:hAnsi="ＭＳ 明朝"/>
          <w:sz w:val="20"/>
        </w:rPr>
        <w:t>1. 該当利用者の嚥下評価（反復唾液嚥下テスト・改訂水飲みテスト等）を再実施する。</w:t>
        <w:br/>
        <w:t>2. 食事形態の見直しを多職種カンファレンス（医師・看護・栄養士・ST等）で実施する。</w:t>
        <w:br/>
        <w:t>3. 食事姿勢（30度ギャッチアップ・頸部前屈位）を全職員で統一する。</w:t>
        <w:br/>
        <w:t>4. 誤嚥時の対応手順（背部叩打・ハイムリック・吸引）を全職員でロールプレイ訓練する。</w:t>
        <w:br/>
        <w:t>5. 自治体への介護事故報告書を提出する。</w:t>
      </w:r>
    </w:p>
    <w:p/>
    <w:p>
      <w:r>
        <w:rPr>
          <w:rFonts w:ascii="ＭＳ 明朝" w:hAnsi="ＭＳ 明朝"/>
          <w:color w:val="1A4D8C"/>
          <w:sz w:val="22"/>
        </w:rPr>
        <w:t>▼ 連動帳票チェックリスト</w:t>
      </w:r>
    </w:p>
    <w:p>
      <w:r>
        <w:rPr>
          <w:rFonts w:ascii="ＭＳ 明朝" w:hAnsi="ＭＳ 明朝"/>
          <w:sz w:val="20"/>
        </w:rPr>
        <w:t>□ 介護事故報告書（自治体提出様式）作成</w:t>
        <w:br/>
        <w:t>□ ヒヤリハット報告書作成</w:t>
        <w:br/>
        <w:t>□ ご家族への報告書（謝罪文）作成</w:t>
        <w:br/>
        <w:t>□ カンファレンス記録作成</w:t>
        <w:br/>
        <w:t>□ 再発防止策の実施計画書作成</w:t>
      </w:r>
    </w:p>
    <w:p/>
    <w:p>
      <w:r>
        <w:rPr>
          <w:rFonts w:ascii="ＭＳ 明朝" w:hAnsi="ＭＳ 明朝"/>
          <w:sz w:val="22"/>
        </w:rPr>
        <w:t>提出日：令和    年    月    日</w:t>
      </w:r>
    </w:p>
    <w:p>
      <w:r>
        <w:rPr>
          <w:rFonts w:ascii="ＭＳ 明朝" w:hAnsi="ＭＳ 明朝"/>
          <w:sz w:val="22"/>
        </w:rPr>
        <w:t>所属：                  ／職種：                  ／氏名：                  　印</w:t>
      </w:r>
    </w:p>
    <w:p/>
    <w:p>
      <w:pPr>
        <w:jc w:val="right"/>
      </w:pPr>
      <w:r>
        <w:rPr>
          <w:rFonts w:ascii="ＭＳ 明朝" w:hAnsi="ＭＳ 明朝"/>
          <w:sz w:val="20"/>
        </w:rPr>
        <w:t>施設長 確認：                  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■ パターン ③ 与薬ミス（薬剤事故）</w:t>
      </w:r>
    </w:p>
    <w:p>
      <w:r>
        <w:rPr>
          <w:rFonts w:ascii="ＭＳ 明朝" w:hAnsi="ＭＳ 明朝"/>
          <w:sz w:val="18"/>
        </w:rPr>
        <w:t>根拠法令: 介護保険法施行規則第26条</w:t>
      </w:r>
    </w:p>
    <w:p/>
    <w:p>
      <w:r>
        <w:rPr>
          <w:rFonts w:ascii="ＭＳ 明朝" w:hAnsi="ＭＳ 明朝"/>
          <w:color w:val="1A4D8C"/>
          <w:sz w:val="22"/>
        </w:rPr>
        <w:t>▼ 事故概要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>令和    年    月    日    時    分頃</w:t>
            </w:r>
          </w:p>
        </w:tc>
      </w:tr>
      <w:tr>
        <w:tc>
          <w:tcPr>
            <w:tcW w:type="dxa" w:w="4819"/>
          </w:tcPr>
          <w:p>
            <w:r>
              <w:t>利用者氏名</w:t>
            </w:r>
          </w:p>
        </w:tc>
        <w:tc>
          <w:tcPr>
            <w:tcW w:type="dxa" w:w="4819"/>
          </w:tcPr>
          <w:p>
            <w:r>
              <w:t xml:space="preserve">                  様（要介護度    ／    歳）</w:t>
            </w:r>
          </w:p>
        </w:tc>
      </w:tr>
      <w:tr>
        <w:tc>
          <w:tcPr>
            <w:tcW w:type="dxa" w:w="4819"/>
          </w:tcPr>
          <w:p>
            <w:r>
              <w:t>ミスの種類</w:t>
            </w:r>
          </w:p>
        </w:tc>
        <w:tc>
          <w:tcPr>
            <w:tcW w:type="dxa" w:w="4819"/>
          </w:tcPr>
          <w:p>
            <w:r>
              <w:t>□別人の薬を投与 □量を間違えた □時間を間違えた □落薬気付かず □アレルギー禁忌薬</w:t>
            </w:r>
          </w:p>
        </w:tc>
      </w:tr>
      <w:tr>
        <w:tc>
          <w:tcPr>
            <w:tcW w:type="dxa" w:w="4819"/>
          </w:tcPr>
          <w:p>
            <w:r>
              <w:t>該当薬剤</w:t>
            </w:r>
          </w:p>
        </w:tc>
        <w:tc>
          <w:tcPr>
            <w:tcW w:type="dxa" w:w="4819"/>
          </w:tcPr>
          <w:p>
            <w:r>
              <w:t xml:space="preserve">                  ／用量：    </w:t>
            </w:r>
          </w:p>
        </w:tc>
      </w:tr>
      <w:tr>
        <w:tc>
          <w:tcPr>
            <w:tcW w:type="dxa" w:w="4819"/>
          </w:tcPr>
          <w:p>
            <w:r>
              <w:t>発見経緯</w:t>
            </w:r>
          </w:p>
        </w:tc>
        <w:tc>
          <w:tcPr>
            <w:tcW w:type="dxa" w:w="4819"/>
          </w:tcPr>
          <w:p>
            <w:r>
              <w:t xml:space="preserve">                  </w:t>
            </w:r>
          </w:p>
        </w:tc>
      </w:tr>
      <w:tr>
        <w:tc>
          <w:tcPr>
            <w:tcW w:type="dxa" w:w="4819"/>
          </w:tcPr>
          <w:p>
            <w:r>
              <w:t>利用者影響</w:t>
            </w:r>
          </w:p>
        </w:tc>
        <w:tc>
          <w:tcPr>
            <w:tcW w:type="dxa" w:w="4819"/>
          </w:tcPr>
          <w:p>
            <w:r>
              <w:t>□無症状 □血圧変動 □意識レベル変化 □救急搬送</w:t>
            </w:r>
          </w:p>
        </w:tc>
      </w:tr>
      <w:tr>
        <w:tc>
          <w:tcPr>
            <w:tcW w:type="dxa" w:w="4819"/>
          </w:tcPr>
          <w:p>
            <w:r>
              <w:t>医師指示</w:t>
            </w:r>
          </w:p>
        </w:tc>
        <w:tc>
          <w:tcPr>
            <w:tcW w:type="dxa" w:w="4819"/>
          </w:tcPr>
          <w:p>
            <w:r>
              <w:t>□経過観察 □拮抗薬投与 □受診</w:t>
            </w:r>
          </w:p>
        </w:tc>
      </w:tr>
      <w:tr>
        <w:tc>
          <w:tcPr>
            <w:tcW w:type="dxa" w:w="4819"/>
          </w:tcPr>
          <w:p>
            <w:r>
              <w:t>家族連絡日時</w:t>
            </w:r>
          </w:p>
        </w:tc>
        <w:tc>
          <w:tcPr>
            <w:tcW w:type="dxa" w:w="4819"/>
          </w:tcPr>
          <w:p>
            <w:r>
              <w:t>令和    年    月    日    時    分</w:t>
            </w:r>
          </w:p>
        </w:tc>
      </w:tr>
    </w:tbl>
    <w:p/>
    <w:p>
      <w:r>
        <w:rPr>
          <w:rFonts w:ascii="ＭＳ 明朝" w:hAnsi="ＭＳ 明朝"/>
          <w:color w:val="1A4D8C"/>
          <w:sz w:val="22"/>
        </w:rPr>
        <w:t>▼ 始末書本文（記入例）</w:t>
      </w:r>
    </w:p>
    <w:p>
      <w:r>
        <w:rPr>
          <w:rFonts w:ascii="ＭＳ 明朝" w:hAnsi="ＭＳ 明朝"/>
          <w:sz w:val="20"/>
        </w:rPr>
        <w:t>私、（職員氏名）は、令和    年    月    日    時    分頃、利用者○○様への与薬において、（別人の薬を投与した／量を間違えた／時間を間違えた／落薬を気付かなかった 等）ミスを犯し、（影響内容）の結果を招きました。</w:t>
        <w:br/>
        <w:t>原因は、6R確認（Right Patient/Drug/Dose/Route/Time/Purpose）の不徹底、確認手順の省略、業務多忙による焦り、ダブルチェックの欠如です。</w:t>
        <w:br/>
        <w:t>○○様及びご家族様、医師・薬剤師の先生方に深くお詫び申し上げます。</w:t>
      </w:r>
    </w:p>
    <w:p/>
    <w:p>
      <w:r>
        <w:rPr>
          <w:rFonts w:ascii="ＭＳ 明朝" w:hAnsi="ＭＳ 明朝"/>
          <w:color w:val="1A4D8C"/>
          <w:sz w:val="22"/>
        </w:rPr>
        <w:t>▼ 再発防止策</w:t>
      </w:r>
    </w:p>
    <w:p>
      <w:r>
        <w:rPr>
          <w:rFonts w:ascii="ＭＳ 明朝" w:hAnsi="ＭＳ 明朝"/>
          <w:sz w:val="20"/>
        </w:rPr>
        <w:t>1. 服薬介助マニュアルを再確認し、6R確認・ダブルチェックを徹底する。</w:t>
        <w:br/>
        <w:t>2. 服薬カート・お薬カレンダーへの再セッティングをダブルチェック体制とする。</w:t>
        <w:br/>
        <w:t>3. 当該利用者の処方変更・経過観察を主治医・薬剤師と連携する。</w:t>
        <w:br/>
        <w:t>4. 与薬ヒヤリハット事案を週次で全職員に共有する。</w:t>
        <w:br/>
        <w:t>5. 自治体への介護事故報告書（医療事故・与薬ミス）を提出する。</w:t>
      </w:r>
    </w:p>
    <w:p/>
    <w:p>
      <w:r>
        <w:rPr>
          <w:rFonts w:ascii="ＭＳ 明朝" w:hAnsi="ＭＳ 明朝"/>
          <w:color w:val="1A4D8C"/>
          <w:sz w:val="22"/>
        </w:rPr>
        <w:t>▼ 連動帳票チェックリスト</w:t>
      </w:r>
    </w:p>
    <w:p>
      <w:r>
        <w:rPr>
          <w:rFonts w:ascii="ＭＳ 明朝" w:hAnsi="ＭＳ 明朝"/>
          <w:sz w:val="20"/>
        </w:rPr>
        <w:t>□ 介護事故報告書（自治体提出様式）作成</w:t>
        <w:br/>
        <w:t>□ ヒヤリハット報告書作成</w:t>
        <w:br/>
        <w:t>□ ご家族への報告書（謝罪文）作成</w:t>
        <w:br/>
        <w:t>□ カンファレンス記録作成</w:t>
        <w:br/>
        <w:t>□ 再発防止策の実施計画書作成</w:t>
      </w:r>
    </w:p>
    <w:p/>
    <w:p>
      <w:r>
        <w:rPr>
          <w:rFonts w:ascii="ＭＳ 明朝" w:hAnsi="ＭＳ 明朝"/>
          <w:sz w:val="22"/>
        </w:rPr>
        <w:t>提出日：令和    年    月    日</w:t>
      </w:r>
    </w:p>
    <w:p>
      <w:r>
        <w:rPr>
          <w:rFonts w:ascii="ＭＳ 明朝" w:hAnsi="ＭＳ 明朝"/>
          <w:sz w:val="22"/>
        </w:rPr>
        <w:t>所属：                  ／職種：                  ／氏名：                  　印</w:t>
      </w:r>
    </w:p>
    <w:p/>
    <w:p>
      <w:pPr>
        <w:jc w:val="right"/>
      </w:pPr>
      <w:r>
        <w:rPr>
          <w:rFonts w:ascii="ＭＳ 明朝" w:hAnsi="ＭＳ 明朝"/>
          <w:sz w:val="20"/>
        </w:rPr>
        <w:t>施設長 確認：                  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■ パターン ④ 個人情報漏洩（守秘義務違反）</w:t>
      </w:r>
    </w:p>
    <w:p>
      <w:r>
        <w:rPr>
          <w:rFonts w:ascii="ＭＳ 明朝" w:hAnsi="ＭＳ 明朝"/>
          <w:sz w:val="18"/>
        </w:rPr>
        <w:t>根拠法令: 個人情報保護法・高齢者虐待防止法</w:t>
      </w:r>
    </w:p>
    <w:p/>
    <w:p>
      <w:r>
        <w:rPr>
          <w:rFonts w:ascii="ＭＳ 明朝" w:hAnsi="ＭＳ 明朝"/>
          <w:color w:val="1A4D8C"/>
          <w:sz w:val="22"/>
        </w:rPr>
        <w:t>▼ 事故概要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>令和    年    月    日</w:t>
            </w:r>
          </w:p>
        </w:tc>
      </w:tr>
      <w:tr>
        <w:tc>
          <w:tcPr>
            <w:tcW w:type="dxa" w:w="4819"/>
          </w:tcPr>
          <w:p>
            <w:r>
              <w:t>漏洩経路</w:t>
            </w:r>
          </w:p>
        </w:tc>
        <w:tc>
          <w:tcPr>
            <w:tcW w:type="dxa" w:w="4819"/>
          </w:tcPr>
          <w:p>
            <w:r>
              <w:t>□SNS投稿 □USB紛失 □FAX誤送信 □会話漏れ □書類紛失 □PC画面共有 □写真投稿</w:t>
            </w:r>
          </w:p>
        </w:tc>
      </w:tr>
      <w:tr>
        <w:tc>
          <w:tcPr>
            <w:tcW w:type="dxa" w:w="4819"/>
          </w:tcPr>
          <w:p>
            <w:r>
              <w:t>漏洩した情報</w:t>
            </w:r>
          </w:p>
        </w:tc>
        <w:tc>
          <w:tcPr>
            <w:tcW w:type="dxa" w:w="4819"/>
          </w:tcPr>
          <w:p>
            <w:r>
              <w:t>□氏名 □生年月日 □住所 □家族関係 □既往歴 □写真 □経済情報</w:t>
            </w:r>
          </w:p>
        </w:tc>
      </w:tr>
      <w:tr>
        <w:tc>
          <w:tcPr>
            <w:tcW w:type="dxa" w:w="4819"/>
          </w:tcPr>
          <w:p>
            <w:r>
              <w:t>対象利用者</w:t>
            </w:r>
          </w:p>
        </w:tc>
        <w:tc>
          <w:tcPr>
            <w:tcW w:type="dxa" w:w="4819"/>
          </w:tcPr>
          <w:p>
            <w:r>
              <w:t xml:space="preserve">                  様 外    名</w:t>
            </w:r>
          </w:p>
        </w:tc>
      </w:tr>
      <w:tr>
        <w:tc>
          <w:tcPr>
            <w:tcW w:type="dxa" w:w="4819"/>
          </w:tcPr>
          <w:p>
            <w:r>
              <w:t>漏洩範囲</w:t>
            </w:r>
          </w:p>
        </w:tc>
        <w:tc>
          <w:tcPr>
            <w:tcW w:type="dxa" w:w="4819"/>
          </w:tcPr>
          <w:p>
            <w:r>
              <w:t>□インターネット公開 □第三者数名 □社内未関係者</w:t>
            </w:r>
          </w:p>
        </w:tc>
      </w:tr>
      <w:tr>
        <w:tc>
          <w:tcPr>
            <w:tcW w:type="dxa" w:w="4819"/>
          </w:tcPr>
          <w:p>
            <w:r>
              <w:t>拡散状況</w:t>
            </w:r>
          </w:p>
        </w:tc>
        <w:tc>
          <w:tcPr>
            <w:tcW w:type="dxa" w:w="4819"/>
          </w:tcPr>
          <w:p>
            <w:r>
              <w:t>□拡散なし □一部削除済 □拡散継続中</w:t>
            </w:r>
          </w:p>
        </w:tc>
      </w:tr>
      <w:tr>
        <w:tc>
          <w:tcPr>
            <w:tcW w:type="dxa" w:w="4819"/>
          </w:tcPr>
          <w:p>
            <w:r>
              <w:t>個情委報告</w:t>
            </w:r>
          </w:p>
        </w:tc>
        <w:tc>
          <w:tcPr>
            <w:tcW w:type="dxa" w:w="4819"/>
          </w:tcPr>
          <w:p>
            <w:r>
              <w:t>□必要（個情法26条） □不要</w:t>
            </w:r>
          </w:p>
        </w:tc>
      </w:tr>
      <w:tr>
        <w:tc>
          <w:tcPr>
            <w:tcW w:type="dxa" w:w="4819"/>
          </w:tcPr>
          <w:p>
            <w:r>
              <w:t>家族連絡日時</w:t>
            </w:r>
          </w:p>
        </w:tc>
        <w:tc>
          <w:tcPr>
            <w:tcW w:type="dxa" w:w="4819"/>
          </w:tcPr>
          <w:p>
            <w:r>
              <w:t>令和    年    月    日</w:t>
            </w:r>
          </w:p>
        </w:tc>
      </w:tr>
    </w:tbl>
    <w:p/>
    <w:p>
      <w:r>
        <w:rPr>
          <w:rFonts w:ascii="ＭＳ 明朝" w:hAnsi="ＭＳ 明朝"/>
          <w:color w:val="1A4D8C"/>
          <w:sz w:val="22"/>
        </w:rPr>
        <w:t>▼ 始末書本文（記入例）</w:t>
      </w:r>
    </w:p>
    <w:p>
      <w:r>
        <w:rPr>
          <w:rFonts w:ascii="ＭＳ 明朝" w:hAnsi="ＭＳ 明朝"/>
          <w:sz w:val="20"/>
        </w:rPr>
        <w:t>私、（職員氏名）は、令和    年    月    日、（漏洩経路）により、利用者○○様（外    名）の個人情報を漏洩させ、（漏洩範囲）に拡散させてしまいました。</w:t>
        <w:br/>
        <w:t>原因は、SNS等の使用に関する規律意識の低さ、業務外での利用者情報の口外、個人情報保護法及び医療・介護関係事業者ガイダンスに対する理解不足です。</w:t>
        <w:br/>
        <w:t>○○様及びご家族様、関係者の皆様に多大なるご心配・ご迷惑をおかけしましたこと、深くお詫び申し上げます。</w:t>
      </w:r>
    </w:p>
    <w:p/>
    <w:p>
      <w:r>
        <w:rPr>
          <w:rFonts w:ascii="ＭＳ 明朝" w:hAnsi="ＭＳ 明朝"/>
          <w:color w:val="1A4D8C"/>
          <w:sz w:val="22"/>
        </w:rPr>
        <w:t>▼ 再発防止策</w:t>
      </w:r>
    </w:p>
    <w:p>
      <w:r>
        <w:rPr>
          <w:rFonts w:ascii="ＭＳ 明朝" w:hAnsi="ＭＳ 明朝"/>
          <w:sz w:val="20"/>
        </w:rPr>
        <w:t>1. 個人情報保護研修（厚労省ガイダンス）を再受講する。</w:t>
        <w:br/>
        <w:t>2. SNS利用ガイドラインを再確認し、利用者情報の投稿を一切行わない。</w:t>
        <w:br/>
        <w:t>3. USB・スマホへの利用者情報保存を停止する。暗号化が必要な場合は施設貸与品を使用する。</w:t>
        <w:br/>
        <w:t>4. 個人情報保護委員会への報告（個情法26条）に協力する。</w:t>
        <w:br/>
        <w:t>5. 違反内容により懲戒処分（戒告・減給・出勤停止・諭旨退職・懲戒解雇）を受けることに異議申立てしない。</w:t>
      </w:r>
    </w:p>
    <w:p/>
    <w:p>
      <w:r>
        <w:rPr>
          <w:rFonts w:ascii="ＭＳ 明朝" w:hAnsi="ＭＳ 明朝"/>
          <w:color w:val="1A4D8C"/>
          <w:sz w:val="22"/>
        </w:rPr>
        <w:t>▼ 連動帳票チェックリスト</w:t>
      </w:r>
    </w:p>
    <w:p>
      <w:r>
        <w:rPr>
          <w:rFonts w:ascii="ＭＳ 明朝" w:hAnsi="ＭＳ 明朝"/>
          <w:sz w:val="20"/>
        </w:rPr>
        <w:t>□ 介護事故報告書（自治体提出様式）作成</w:t>
        <w:br/>
        <w:t>□ ヒヤリハット報告書作成</w:t>
        <w:br/>
        <w:t>□ ご家族への報告書（謝罪文）作成</w:t>
        <w:br/>
        <w:t>□ カンファレンス記録作成</w:t>
        <w:br/>
        <w:t>□ 再発防止策の実施計画書作成</w:t>
      </w:r>
    </w:p>
    <w:p/>
    <w:p>
      <w:r>
        <w:rPr>
          <w:rFonts w:ascii="ＭＳ 明朝" w:hAnsi="ＭＳ 明朝"/>
          <w:sz w:val="22"/>
        </w:rPr>
        <w:t>提出日：令和    年    月    日</w:t>
      </w:r>
    </w:p>
    <w:p>
      <w:r>
        <w:rPr>
          <w:rFonts w:ascii="ＭＳ 明朝" w:hAnsi="ＭＳ 明朝"/>
          <w:sz w:val="22"/>
        </w:rPr>
        <w:t>所属：                  ／職種：                  ／氏名：                  　印</w:t>
      </w:r>
    </w:p>
    <w:p/>
    <w:p>
      <w:pPr>
        <w:jc w:val="right"/>
      </w:pPr>
      <w:r>
        <w:rPr>
          <w:rFonts w:ascii="ＭＳ 明朝" w:hAnsi="ＭＳ 明朝"/>
          <w:sz w:val="20"/>
        </w:rPr>
        <w:t>施設長 確認：                  　印</w:t>
      </w:r>
    </w:p>
    <w:p>
      <w:r>
        <w:br w:type="page"/>
      </w:r>
    </w:p>
    <w:p>
      <w:r>
        <w:rPr>
          <w:rFonts w:ascii="ＭＳ 明朝" w:hAnsi="ＭＳ 明朝"/>
          <w:color w:val="1A4D8C"/>
          <w:sz w:val="28"/>
        </w:rPr>
        <w:t>■ パターン ⑤ 離設事故（行方不明）</w:t>
      </w:r>
    </w:p>
    <w:p>
      <w:r>
        <w:rPr>
          <w:rFonts w:ascii="ＭＳ 明朝" w:hAnsi="ＭＳ 明朝"/>
          <w:sz w:val="18"/>
        </w:rPr>
        <w:t>根拠法令: 介護保険法施行規則第26条</w:t>
      </w:r>
    </w:p>
    <w:p/>
    <w:p>
      <w:r>
        <w:rPr>
          <w:rFonts w:ascii="ＭＳ 明朝" w:hAnsi="ＭＳ 明朝"/>
          <w:color w:val="1A4D8C"/>
          <w:sz w:val="22"/>
        </w:rPr>
        <w:t>▼ 事故概要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18"/>
        <w:gridCol w:w="6520"/>
      </w:tblGrid>
      <w:tr>
        <w:tc>
          <w:tcPr>
            <w:tcW w:type="dxa" w:w="4819"/>
          </w:tcPr>
          <w:p>
            <w:r>
              <w:t>発生日時</w:t>
            </w:r>
          </w:p>
        </w:tc>
        <w:tc>
          <w:tcPr>
            <w:tcW w:type="dxa" w:w="4819"/>
          </w:tcPr>
          <w:p>
            <w:r>
              <w:t>令和    年    月    日    時    分頃</w:t>
            </w:r>
          </w:p>
        </w:tc>
      </w:tr>
      <w:tr>
        <w:tc>
          <w:tcPr>
            <w:tcW w:type="dxa" w:w="4819"/>
          </w:tcPr>
          <w:p>
            <w:r>
              <w:t>発見時刻</w:t>
            </w:r>
          </w:p>
        </w:tc>
        <w:tc>
          <w:tcPr>
            <w:tcW w:type="dxa" w:w="4819"/>
          </w:tcPr>
          <w:p>
            <w:r>
              <w:t>令和    年    月    日    時    分（離設    時間後）</w:t>
            </w:r>
          </w:p>
        </w:tc>
      </w:tr>
      <w:tr>
        <w:tc>
          <w:tcPr>
            <w:tcW w:type="dxa" w:w="4819"/>
          </w:tcPr>
          <w:p>
            <w:r>
              <w:t>利用者氏名</w:t>
            </w:r>
          </w:p>
        </w:tc>
        <w:tc>
          <w:tcPr>
            <w:tcW w:type="dxa" w:w="4819"/>
          </w:tcPr>
          <w:p>
            <w:r>
              <w:t xml:space="preserve">                  様（要介護度    ／    歳／認知症診断：    ）</w:t>
            </w:r>
          </w:p>
        </w:tc>
      </w:tr>
      <w:tr>
        <w:tc>
          <w:tcPr>
            <w:tcW w:type="dxa" w:w="4819"/>
          </w:tcPr>
          <w:p>
            <w:r>
              <w:t>離設経路</w:t>
            </w:r>
          </w:p>
        </w:tc>
        <w:tc>
          <w:tcPr>
            <w:tcW w:type="dxa" w:w="4819"/>
          </w:tcPr>
          <w:p>
            <w:r>
              <w:t>□玄関 □非常口 □窓 □屋上 □通用口</w:t>
            </w:r>
          </w:p>
        </w:tc>
      </w:tr>
      <w:tr>
        <w:tc>
          <w:tcPr>
            <w:tcW w:type="dxa" w:w="4819"/>
          </w:tcPr>
          <w:p>
            <w:r>
              <w:t>発見場所</w:t>
            </w:r>
          </w:p>
        </w:tc>
        <w:tc>
          <w:tcPr>
            <w:tcW w:type="dxa" w:w="4819"/>
          </w:tcPr>
          <w:p>
            <w:r>
              <w:t xml:space="preserve">                  （施設からの距離：    km）</w:t>
            </w:r>
          </w:p>
        </w:tc>
      </w:tr>
      <w:tr>
        <w:tc>
          <w:tcPr>
            <w:tcW w:type="dxa" w:w="4819"/>
          </w:tcPr>
          <w:p>
            <w:r>
              <w:t>利用者状態</w:t>
            </w:r>
          </w:p>
        </w:tc>
        <w:tc>
          <w:tcPr>
            <w:tcW w:type="dxa" w:w="4819"/>
          </w:tcPr>
          <w:p>
            <w:r>
              <w:t>□無事 □軽傷 □重傷 □低体温 □脱水</w:t>
            </w:r>
          </w:p>
        </w:tc>
      </w:tr>
      <w:tr>
        <w:tc>
          <w:tcPr>
            <w:tcW w:type="dxa" w:w="4819"/>
          </w:tcPr>
          <w:p>
            <w:r>
              <w:t>捜索体制</w:t>
            </w:r>
          </w:p>
        </w:tc>
        <w:tc>
          <w:tcPr>
            <w:tcW w:type="dxa" w:w="4819"/>
          </w:tcPr>
          <w:p>
            <w:r>
              <w:t>□施設職員 □警察 □家族 □近隣住民</w:t>
            </w:r>
          </w:p>
        </w:tc>
      </w:tr>
      <w:tr>
        <w:tc>
          <w:tcPr>
            <w:tcW w:type="dxa" w:w="4819"/>
          </w:tcPr>
          <w:p>
            <w:r>
              <w:t>家族連絡日時</w:t>
            </w:r>
          </w:p>
        </w:tc>
        <w:tc>
          <w:tcPr>
            <w:tcW w:type="dxa" w:w="4819"/>
          </w:tcPr>
          <w:p>
            <w:r>
              <w:t>令和    年    月    日    時    分</w:t>
            </w:r>
          </w:p>
        </w:tc>
      </w:tr>
      <w:tr>
        <w:tc>
          <w:tcPr>
            <w:tcW w:type="dxa" w:w="4819"/>
          </w:tcPr>
          <w:p>
            <w:r>
              <w:t>警察届出</w:t>
            </w:r>
          </w:p>
        </w:tc>
        <w:tc>
          <w:tcPr>
            <w:tcW w:type="dxa" w:w="4819"/>
          </w:tcPr>
          <w:p>
            <w:r>
              <w:t>□有り（    署    時    分） □無し</w:t>
            </w:r>
          </w:p>
        </w:tc>
      </w:tr>
    </w:tbl>
    <w:p/>
    <w:p>
      <w:r>
        <w:rPr>
          <w:rFonts w:ascii="ＭＳ 明朝" w:hAnsi="ＭＳ 明朝"/>
          <w:color w:val="1A4D8C"/>
          <w:sz w:val="22"/>
        </w:rPr>
        <w:t>▼ 始末書本文（記入例）</w:t>
      </w:r>
    </w:p>
    <w:p>
      <w:r>
        <w:rPr>
          <w:rFonts w:ascii="ＭＳ 明朝" w:hAnsi="ＭＳ 明朝"/>
          <w:sz w:val="20"/>
        </w:rPr>
        <w:t>私、（職員氏名）は、令和    年    月    日    時    分頃、（離設経路）からの利用者○○様の離設を防止できず、(    )時間にわたる行方不明という事態を招きました。</w:t>
        <w:br/>
        <w:t>原因は、（センサー未設定／玄関施錠不備／観察不足／離設リスクアセスメント不足 等）であり、認知症高齢者の特性理解と環境整備の不備が直接の原因です。</w:t>
        <w:br/>
        <w:t>○○様及びご家族様に多大なるご心配・ご迷惑をおかけしましたこと、深くお詫び申し上げます。</w:t>
      </w:r>
    </w:p>
    <w:p/>
    <w:p>
      <w:r>
        <w:rPr>
          <w:rFonts w:ascii="ＭＳ 明朝" w:hAnsi="ＭＳ 明朝"/>
          <w:color w:val="1A4D8C"/>
          <w:sz w:val="22"/>
        </w:rPr>
        <w:t>▼ 再発防止策</w:t>
      </w:r>
    </w:p>
    <w:p>
      <w:r>
        <w:rPr>
          <w:rFonts w:ascii="ＭＳ 明朝" w:hAnsi="ＭＳ 明朝"/>
          <w:sz w:val="20"/>
        </w:rPr>
        <w:t>1. 該当利用者の離設リスクアセスメントを再実施する。</w:t>
        <w:br/>
        <w:t>2. 離床センサー・玄関センサー・GPSデバイス等の活用を検討する。</w:t>
        <w:br/>
        <w:t>3. 玄関・通用口の施錠管理を徹底する（時間帯による施錠・暗証番号化）。</w:t>
        <w:br/>
        <w:t>4. 認知症ケア研修（行動・心理症状BPSDへの対応）を再受講する。</w:t>
        <w:br/>
        <w:t>5. 自治体への介護事故報告書を提出し、警察・地域包括との連携体制を強化する。</w:t>
      </w:r>
    </w:p>
    <w:p/>
    <w:p>
      <w:r>
        <w:rPr>
          <w:rFonts w:ascii="ＭＳ 明朝" w:hAnsi="ＭＳ 明朝"/>
          <w:color w:val="1A4D8C"/>
          <w:sz w:val="22"/>
        </w:rPr>
        <w:t>▼ 連動帳票チェックリスト</w:t>
      </w:r>
    </w:p>
    <w:p>
      <w:r>
        <w:rPr>
          <w:rFonts w:ascii="ＭＳ 明朝" w:hAnsi="ＭＳ 明朝"/>
          <w:sz w:val="20"/>
        </w:rPr>
        <w:t>□ 介護事故報告書（自治体提出様式）作成</w:t>
        <w:br/>
        <w:t>□ ヒヤリハット報告書作成</w:t>
        <w:br/>
        <w:t>□ ご家族への報告書（謝罪文）作成</w:t>
        <w:br/>
        <w:t>□ カンファレンス記録作成</w:t>
        <w:br/>
        <w:t>□ 再発防止策の実施計画書作成</w:t>
      </w:r>
    </w:p>
    <w:p/>
    <w:p>
      <w:r>
        <w:rPr>
          <w:rFonts w:ascii="ＭＳ 明朝" w:hAnsi="ＭＳ 明朝"/>
          <w:sz w:val="22"/>
        </w:rPr>
        <w:t>提出日：令和    年    月    日</w:t>
      </w:r>
    </w:p>
    <w:p>
      <w:r>
        <w:rPr>
          <w:rFonts w:ascii="ＭＳ 明朝" w:hAnsi="ＭＳ 明朝"/>
          <w:sz w:val="22"/>
        </w:rPr>
        <w:t>所属：                  ／職種：                  ／氏名：                  　印</w:t>
      </w:r>
    </w:p>
    <w:p/>
    <w:p>
      <w:pPr>
        <w:jc w:val="right"/>
      </w:pPr>
      <w:r>
        <w:rPr>
          <w:rFonts w:ascii="ＭＳ 明朝" w:hAnsi="ＭＳ 明朝"/>
          <w:sz w:val="20"/>
        </w:rPr>
        <w:t>施設長 確認：                  　印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