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/>
          <w:b/>
          <w:sz w:val="40"/>
        </w:rPr>
        <w:t>始 末 書（一 般 版 30 種 類 同 梱・完 全 版）</w:t>
      </w:r>
    </w:p>
    <w:p>
      <w:r>
        <w:rPr>
          <w:rFonts w:ascii="ＭＳ 明朝" w:hAnsi="ＭＳ 明朝"/>
          <w:b w:val="0"/>
          <w:sz w:val="21"/>
        </w:rPr>
        <w:t>業務ミス・勤怠・事故・情報・対人など、ビジネスシーンで頻発する30種類の始末書ひな型を収録。各パターン5-8行のひな型と、署名押印欄テンプレを完備。</w:t>
      </w:r>
    </w:p>
    <w:p/>
    <w:p/>
    <w:p>
      <w:r>
        <w:rPr>
          <w:rFonts w:ascii="ＭＳ ゴシック" w:hAnsi="ＭＳ ゴシック"/>
          <w:b/>
          <w:color w:val="1F4E79"/>
          <w:sz w:val="26"/>
        </w:rPr>
        <w:t>【A. 業務ミス系】</w:t>
      </w:r>
    </w:p>
    <w:p>
      <w:r>
        <w:rPr>
          <w:rFonts w:ascii="ＭＳ ゴシック" w:hAnsi="ＭＳ ゴシック"/>
          <w:b/>
          <w:color w:val="2E74B5"/>
          <w:sz w:val="22"/>
        </w:rPr>
        <w:t>A-01 数量・金額の入力ミス</w:t>
      </w:r>
    </w:p>
    <w:p>
      <w:r>
        <w:rPr>
          <w:rFonts w:ascii="ＭＳ 明朝" w:hAnsi="ＭＳ 明朝"/>
          <w:b w:val="0"/>
          <w:sz w:val="21"/>
        </w:rPr>
        <w:t>私は令和　年　月　日、○○システムへの数量／金額入力において誤った数値を入力し、会社に損害を発生させました。確認不足が原因であり、深く反省しております。今後はダブルチェック体制を徹底し、再発防止に努め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A-02 納期遅延</w:t>
      </w:r>
    </w:p>
    <w:p>
      <w:r>
        <w:rPr>
          <w:rFonts w:ascii="ＭＳ 明朝" w:hAnsi="ＭＳ 明朝"/>
          <w:b w:val="0"/>
          <w:sz w:val="21"/>
        </w:rPr>
        <w:t>私は令和　年　月　日、担当の○○案件について納期に間に合わず、顧客にご迷惑をおかけしました。スケジュール管理の甘さが原因です。今後は週次で進捗報告を行い、遅延の兆候があれば早期に上司に相談いたします。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A-03 誤発注</w:t>
      </w:r>
    </w:p>
    <w:p>
      <w:r>
        <w:rPr>
          <w:rFonts w:ascii="ＭＳ 明朝" w:hAnsi="ＭＳ 明朝"/>
          <w:b w:val="0"/>
          <w:sz w:val="21"/>
        </w:rPr>
        <w:t>私は令和　年　月　日、○○商品の発注において誤った商品コードを使用し、誤発注いたしました。確認手順を踏まなかったことが原因です。今後は発注前に必ず上司の承認を得る運用といたします。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A-04 誤送信メール</w:t>
      </w:r>
    </w:p>
    <w:p>
      <w:r>
        <w:rPr>
          <w:rFonts w:ascii="ＭＳ 明朝" w:hAnsi="ＭＳ 明朝"/>
          <w:b w:val="0"/>
          <w:sz w:val="21"/>
        </w:rPr>
        <w:t>私は令和　年　月　日、社外秘の情報を含むメールを誤った宛先に送信いたしました。宛先確認を怠ったことが原因です。今後はメール送信前に必ず宛先・添付ファイルを目視確認いたします。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A-05 書類紛失</w:t>
      </w:r>
    </w:p>
    <w:p>
      <w:r>
        <w:rPr>
          <w:rFonts w:ascii="ＭＳ 明朝" w:hAnsi="ＭＳ 明朝"/>
          <w:b w:val="0"/>
          <w:sz w:val="21"/>
        </w:rPr>
        <w:t>私は令和　年　月　日、社内重要書類を紛失いたしました。書類管理の不備が原因です。今後は重要書類は施錠保管し、持ち出し時は持ち出し簿に記録いたします。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A-06 計算ミス</w:t>
      </w:r>
    </w:p>
    <w:p>
      <w:r>
        <w:rPr>
          <w:rFonts w:ascii="ＭＳ 明朝" w:hAnsi="ＭＳ 明朝"/>
          <w:b w:val="0"/>
          <w:sz w:val="21"/>
        </w:rPr>
        <w:t>私は令和　年　月　日、見積書の計算において誤りがあり、顧客に誤った金額を提示いたしました。電卓・Excel関数の確認不足が原因です。今後は計算後に必ず別手段で再計算し検証いたします。</w:t>
      </w:r>
    </w:p>
    <w:p/>
    <w:p/>
    <w:p>
      <w:r>
        <w:rPr>
          <w:rFonts w:ascii="ＭＳ ゴシック" w:hAnsi="ＭＳ ゴシック"/>
          <w:b/>
          <w:color w:val="1F4E79"/>
          <w:sz w:val="26"/>
        </w:rPr>
        <w:t>【B. 勤怠系】</w:t>
      </w:r>
    </w:p>
    <w:p>
      <w:r>
        <w:rPr>
          <w:rFonts w:ascii="ＭＳ ゴシック" w:hAnsi="ＭＳ ゴシック"/>
          <w:b/>
          <w:color w:val="2E74B5"/>
          <w:sz w:val="22"/>
        </w:rPr>
        <w:t>B-01 遅刻</w:t>
      </w:r>
    </w:p>
    <w:p>
      <w:r>
        <w:rPr>
          <w:rFonts w:ascii="ＭＳ 明朝" w:hAnsi="ＭＳ 明朝"/>
          <w:b w:val="0"/>
          <w:sz w:val="21"/>
        </w:rPr>
        <w:t>私は令和　年　月　日、始業時刻に　　分遅刻いたしました。寝坊が原因です。今後は目覚まし複数設定・就寝時間管理を徹底し、再発しないよう全力を尽くします。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B-02 無断欠勤</w:t>
      </w:r>
    </w:p>
    <w:p>
      <w:r>
        <w:rPr>
          <w:rFonts w:ascii="ＭＳ 明朝" w:hAnsi="ＭＳ 明朝"/>
          <w:b w:val="0"/>
          <w:sz w:val="21"/>
        </w:rPr>
        <w:t>私は令和　年　月　日、無断で欠勤いたしました。連絡を怠ったことが原因です。今後は出勤困難時には始業30分前までに上司に電話連絡することを徹底いたします。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B-03 早退の不正</w:t>
      </w:r>
    </w:p>
    <w:p>
      <w:r>
        <w:rPr>
          <w:rFonts w:ascii="ＭＳ 明朝" w:hAnsi="ＭＳ 明朝"/>
          <w:b w:val="0"/>
          <w:sz w:val="21"/>
        </w:rPr>
        <w:t>私は令和　年　月　日、私用での早退を病欠と虚偽報告いたしました。不正行為であり、深く反省しております。今後は正直に申告し、有給休暇等を活用いたします。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B-04 タイムカード不正打刻</w:t>
      </w:r>
    </w:p>
    <w:p>
      <w:r>
        <w:rPr>
          <w:rFonts w:ascii="ＭＳ 明朝" w:hAnsi="ＭＳ 明朝"/>
          <w:b w:val="0"/>
          <w:sz w:val="21"/>
        </w:rPr>
        <w:t>私は令和　年　月　日、他者にタイムカードの打刻を依頼／代行打刻を行いました。勤怠不正行為であり、深く反省しております。今後は自らの打刻のみとし、不正は一切行いません。</w:t>
      </w:r>
    </w:p>
    <w:p/>
    <w:p>
      <w:r>
        <w:rPr>
          <w:rFonts w:ascii="ＭＳ ゴシック" w:hAnsi="ＭＳ ゴシック"/>
          <w:b/>
          <w:color w:val="2E74B5"/>
          <w:sz w:val="22"/>
        </w:rPr>
        <w:t>B-05 残業時間の過大申告</w:t>
      </w:r>
    </w:p>
    <w:p>
      <w:r>
        <w:rPr>
          <w:rFonts w:ascii="ＭＳ 明朝" w:hAnsi="ＭＳ 明朝"/>
          <w:b w:val="0"/>
          <w:sz w:val="21"/>
        </w:rPr>
        <w:t>私は令和　年　月　日に、実際の残業時間より長く申告いたしました。虚偽申告であり深く反省しております。今後は実時間のみを正確に申告いたします。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B-06 休憩時間超過</w:t>
      </w:r>
    </w:p>
    <w:p>
      <w:r>
        <w:rPr>
          <w:rFonts w:ascii="ＭＳ 明朝" w:hAnsi="ＭＳ 明朝"/>
          <w:b w:val="0"/>
          <w:sz w:val="21"/>
        </w:rPr>
        <w:t>私は令和　年　月　日、休憩時間を　　分超過し業務に戻りました。規律違反であり反省しております。今後は休憩終了時刻を厳守いたします。</w:t>
      </w:r>
    </w:p>
    <w:p/>
    <w:p/>
    <w:p>
      <w:r>
        <w:rPr>
          <w:rFonts w:ascii="ＭＳ ゴシック" w:hAnsi="ＭＳ ゴシック"/>
          <w:b/>
          <w:color w:val="1F4E79"/>
          <w:sz w:val="26"/>
        </w:rPr>
        <w:t>【C. 事故・物損系】</w:t>
      </w:r>
    </w:p>
    <w:p>
      <w:r>
        <w:rPr>
          <w:rFonts w:ascii="ＭＳ ゴシック" w:hAnsi="ＭＳ ゴシック"/>
          <w:b/>
          <w:color w:val="2E74B5"/>
          <w:sz w:val="22"/>
        </w:rPr>
        <w:t>C-01 社用車事故</w:t>
      </w:r>
    </w:p>
    <w:p>
      <w:r>
        <w:rPr>
          <w:rFonts w:ascii="ＭＳ 明朝" w:hAnsi="ＭＳ 明朝"/>
          <w:b w:val="0"/>
          <w:sz w:val="21"/>
        </w:rPr>
        <w:t>私は令和　年　月　日、業務中に社用車で物損事故を起こしました。前方不注意が原因です。今後は安全運転講習を受講し、再発防止に努めます。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C-02 機材破損</w:t>
      </w:r>
    </w:p>
    <w:p>
      <w:r>
        <w:rPr>
          <w:rFonts w:ascii="ＭＳ 明朝" w:hAnsi="ＭＳ 明朝"/>
          <w:b w:val="0"/>
          <w:sz w:val="21"/>
        </w:rPr>
        <w:t>私は令和　年　月　日、社内機材を誤って破損させてしまいました。取扱不注意が原因です。今後はマニュアルを再確認し慎重に取り扱います。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C-03 顧客資料破損</w:t>
      </w:r>
    </w:p>
    <w:p>
      <w:r>
        <w:rPr>
          <w:rFonts w:ascii="ＭＳ 明朝" w:hAnsi="ＭＳ 明朝"/>
          <w:b w:val="0"/>
          <w:sz w:val="21"/>
        </w:rPr>
        <w:t>私は令和　年　月　日、お預かりした顧客資料を破損させてしまいました。管理不備が原因です。今後はお預かり品は専用保管箱を使用し管理徹底いたします。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C-04 商品破損</w:t>
      </w:r>
    </w:p>
    <w:p>
      <w:r>
        <w:rPr>
          <w:rFonts w:ascii="ＭＳ 明朝" w:hAnsi="ＭＳ 明朝"/>
          <w:b w:val="0"/>
          <w:sz w:val="21"/>
        </w:rPr>
        <w:t>私は令和　年　月　日、商品搬送中に商品を破損させてしまいました。搬送方法の不備が原因です。今後は梱包方法・搬送手順を遵守いたします。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C-05 通勤途中の事故</w:t>
      </w:r>
    </w:p>
    <w:p>
      <w:r>
        <w:rPr>
          <w:rFonts w:ascii="ＭＳ 明朝" w:hAnsi="ＭＳ 明朝"/>
          <w:b w:val="0"/>
          <w:sz w:val="21"/>
        </w:rPr>
        <w:t>私は令和　年　月　日、通勤途中に交通事故を起こしました。交通ルールの認識不足が原因です。今後は安全運転を徹底いたします。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C-06 設備故障の放置</w:t>
      </w:r>
    </w:p>
    <w:p>
      <w:r>
        <w:rPr>
          <w:rFonts w:ascii="ＭＳ 明朝" w:hAnsi="ＭＳ 明朝"/>
          <w:b w:val="0"/>
          <w:sz w:val="21"/>
        </w:rPr>
        <w:t>私は令和　年　月　日、社内設備の故障を発見していたにも関わらず報告を怠りました。報告義務違反であり反省しております。今後は異常発見時は即時報告いたします。</w:t>
      </w:r>
    </w:p>
    <w:p/>
    <w:p/>
    <w:p>
      <w:r>
        <w:rPr>
          <w:rFonts w:ascii="ＭＳ ゴシック" w:hAnsi="ＭＳ ゴシック"/>
          <w:b/>
          <w:color w:val="1F4E79"/>
          <w:sz w:val="26"/>
        </w:rPr>
        <w:t>【D. 情報・コンプライアンス系】</w:t>
      </w:r>
    </w:p>
    <w:p>
      <w:r>
        <w:rPr>
          <w:rFonts w:ascii="ＭＳ ゴシック" w:hAnsi="ＭＳ ゴシック"/>
          <w:b/>
          <w:color w:val="2E74B5"/>
          <w:sz w:val="22"/>
        </w:rPr>
        <w:t>D-01 個人情報漏洩</w:t>
      </w:r>
    </w:p>
    <w:p>
      <w:r>
        <w:rPr>
          <w:rFonts w:ascii="ＭＳ 明朝" w:hAnsi="ＭＳ 明朝"/>
          <w:b w:val="0"/>
          <w:sz w:val="21"/>
        </w:rPr>
        <w:t>私は令和　年　月　日、顧客個人情報を含むメールを誤送信し、情報漏洩を発生させました。情報管理の不備が原因です。今後は個人情報を含むメールは送信前に上司確認を徹底いたします。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D-02 機密情報の社外持ち出し</w:t>
      </w:r>
    </w:p>
    <w:p>
      <w:r>
        <w:rPr>
          <w:rFonts w:ascii="ＭＳ 明朝" w:hAnsi="ＭＳ 明朝"/>
          <w:b w:val="0"/>
          <w:sz w:val="21"/>
        </w:rPr>
        <w:t>私は令和　年　月　日、機密情報を許可なく社外に持ち出しました。情報セキュリティ規程違反であり、深く反省しております。今後は持ち出し許可手続を厳守いたします。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D-03 SNS不適切投稿</w:t>
      </w:r>
    </w:p>
    <w:p>
      <w:r>
        <w:rPr>
          <w:rFonts w:ascii="ＭＳ 明朝" w:hAnsi="ＭＳ 明朝"/>
          <w:b w:val="0"/>
          <w:sz w:val="21"/>
        </w:rPr>
        <w:t>私は令和　年　月　日、SNSにおいて会社情報に関する不適切な投稿をいたしました。投稿基準への認識不足が原因です。今後は会社関連の投稿は事前承認を得ます。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D-04 USB紛失</w:t>
      </w:r>
    </w:p>
    <w:p>
      <w:r>
        <w:rPr>
          <w:rFonts w:ascii="ＭＳ 明朝" w:hAnsi="ＭＳ 明朝"/>
          <w:b w:val="0"/>
          <w:sz w:val="21"/>
        </w:rPr>
        <w:t>私は令和　年　月　日、業務用USBメモリを紛失いたしました。持ち出し記録の不備が原因です。今後は持ち出し簿記載・帰宅前点検を徹底いたします。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D-05 経費不正請求</w:t>
      </w:r>
    </w:p>
    <w:p>
      <w:r>
        <w:rPr>
          <w:rFonts w:ascii="ＭＳ 明朝" w:hAnsi="ＭＳ 明朝"/>
          <w:b w:val="0"/>
          <w:sz w:val="21"/>
        </w:rPr>
        <w:t>私は令和　年　月　日、私的支出を経費として申請いたしました。不正行為であり、深く反省しております。今後は実費のみ申請し領収書の真正性も確保いたします。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D-06 PCソフト不正使用</w:t>
      </w:r>
    </w:p>
    <w:p>
      <w:r>
        <w:rPr>
          <w:rFonts w:ascii="ＭＳ 明朝" w:hAnsi="ＭＳ 明朝"/>
          <w:b w:val="0"/>
          <w:sz w:val="21"/>
        </w:rPr>
        <w:t>私は令和　年　月　日、業務PCに無許可ソフトをインストールいたしました。IT規程違反です。今後はソフトインストール時はIT部承認を得ます。</w:t>
      </w:r>
    </w:p>
    <w:p/>
    <w:p/>
    <w:p>
      <w:r>
        <w:rPr>
          <w:rFonts w:ascii="ＭＳ ゴシック" w:hAnsi="ＭＳ ゴシック"/>
          <w:b/>
          <w:color w:val="1F4E79"/>
          <w:sz w:val="26"/>
        </w:rPr>
        <w:t>【E. 対人・社内秩序系】</w:t>
      </w:r>
    </w:p>
    <w:p>
      <w:r>
        <w:rPr>
          <w:rFonts w:ascii="ＭＳ ゴシック" w:hAnsi="ＭＳ ゴシック"/>
          <w:b/>
          <w:color w:val="2E74B5"/>
          <w:sz w:val="22"/>
        </w:rPr>
        <w:t>E-01 顧客クレーム発生</w:t>
      </w:r>
    </w:p>
    <w:p>
      <w:r>
        <w:rPr>
          <w:rFonts w:ascii="ＭＳ 明朝" w:hAnsi="ＭＳ 明朝"/>
          <w:b w:val="0"/>
          <w:sz w:val="21"/>
        </w:rPr>
        <w:t>私は令和　年　月　日、顧客対応において不適切な発言があり、クレームを発生させました。言葉遣いへの認識不足が原因です。今後は接客マナー研修を再受講いたします。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E-02 ハラスメント行為</w:t>
      </w:r>
    </w:p>
    <w:p>
      <w:r>
        <w:rPr>
          <w:rFonts w:ascii="ＭＳ 明朝" w:hAnsi="ＭＳ 明朝"/>
          <w:b w:val="0"/>
          <w:sz w:val="21"/>
        </w:rPr>
        <w:t>私は令和　年　月　日、職場において不適切な言動があり、相手方に不快感を与えました。今後はハラスメント防止研修を受講し、職場の心理的安全性確保に努めます。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E-03 同僚との口論</w:t>
      </w:r>
    </w:p>
    <w:p>
      <w:r>
        <w:rPr>
          <w:rFonts w:ascii="ＭＳ 明朝" w:hAnsi="ＭＳ 明朝"/>
          <w:b w:val="0"/>
          <w:sz w:val="21"/>
        </w:rPr>
        <w:t>私は令和　年　月　日、社内で同僚と感情的な口論をし、周囲に迷惑をかけました。感情コントロール不足が原因です。今後は冷静な対応を心掛けます。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E-04 上司の指示無視</w:t>
      </w:r>
    </w:p>
    <w:p>
      <w:r>
        <w:rPr>
          <w:rFonts w:ascii="ＭＳ 明朝" w:hAnsi="ＭＳ 明朝"/>
          <w:b w:val="0"/>
          <w:sz w:val="21"/>
        </w:rPr>
        <w:t>私は令和　年　月　日、上司の業務指示を無視いたしました。業務命令違反であり深く反省しております。今後は指示を遵守し疑問は対話で解消いたします。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E-05 取引先での非礼</w:t>
      </w:r>
    </w:p>
    <w:p>
      <w:r>
        <w:rPr>
          <w:rFonts w:ascii="ＭＳ 明朝" w:hAnsi="ＭＳ 明朝"/>
          <w:b w:val="0"/>
          <w:sz w:val="21"/>
        </w:rPr>
        <w:t>私は令和　年　月　日、取引先訪問において非礼な態度をとってしまいました。ビジネスマナーの不徹底が原因です。今後はマナー研修を再受講し改善いたします。</w:t>
      </w:r>
    </w:p>
    <w:p/>
    <w:p>
      <w:r>
        <w:rPr>
          <w:rFonts w:ascii="ＭＳ ゴシック" w:hAnsi="ＭＳ ゴシック"/>
          <w:b/>
          <w:color w:val="2E74B5"/>
          <w:sz w:val="22"/>
        </w:rPr>
        <w:t>E-06 飲酒トラブル</w:t>
      </w:r>
    </w:p>
    <w:p>
      <w:r>
        <w:rPr>
          <w:rFonts w:ascii="ＭＳ 明朝" w:hAnsi="ＭＳ 明朝"/>
          <w:b w:val="0"/>
          <w:sz w:val="21"/>
        </w:rPr>
        <w:t>私は令和　年　月　日、業務関連の懇親会で飲酒の上トラブルを起こしました。今後は適量を守り、業務関連の場では節度ある行動を徹底いたします。</w:t>
      </w:r>
    </w:p>
    <w:p/>
    <w:p/>
    <w:p/>
    <w:p>
      <w:r>
        <w:rPr>
          <w:rFonts w:ascii="ＭＳ ゴシック" w:hAnsi="ＭＳ ゴシック"/>
          <w:b/>
          <w:color w:val="1F4E79"/>
          <w:sz w:val="26"/>
        </w:rPr>
        <w:t>■ 共通署名押印欄</w:t>
      </w:r>
    </w:p>
    <w:p>
      <w:r>
        <w:rPr>
          <w:rFonts w:ascii="ＭＳ 明朝" w:hAnsi="ＭＳ 明朝"/>
          <w:b w:val="0"/>
          <w:sz w:val="22"/>
        </w:rPr>
        <w:t>提出日：令和　年　月　日</w:t>
        <w:br/>
        <w:t>提出先：代表取締役社長　殿</w:t>
        <w:br/>
        <w:t xml:space="preserve">所　属：　　　　　　　　　　　　</w:t>
        <w:br/>
        <w:t xml:space="preserve">社員番号：　　　　　　　　　　　</w:t>
        <w:br/>
        <w:t>氏　名：　　　　　　　　　　　　㊞</w:t>
      </w:r>
    </w:p>
    <w:p/>
    <w:p>
      <w:r>
        <w:rPr>
          <w:rFonts w:ascii="ＭＳ 明朝" w:hAnsi="ＭＳ 明朝"/>
          <w:b/>
          <w:sz w:val="22"/>
        </w:rPr>
        <w:t>上記事案について全責任を認め、深く反省するとともに、再発防止に全力を尽くすことを誓約いたします。今後同様の事案を発生させた場合は、いかなる処分も甘受いたします。</w:t>
      </w:r>
    </w:p>
    <w:p/>
    <w:p>
      <w:r>
        <w:rPr>
          <w:rFonts w:ascii="ＭＳ 明朝" w:hAnsi="ＭＳ 明朝"/>
          <w:b w:val="0"/>
          <w:color w:val="707070"/>
          <w:sz w:val="18"/>
        </w:rPr>
        <w:t>※本テンプレートは30種類を収録しています。事案に応じて選んでください。</w:t>
      </w:r>
    </w:p>
    <w:p>
      <w:r>
        <w:rPr>
          <w:rFonts w:ascii="ＭＳ 明朝" w:hAnsi="ＭＳ 明朝"/>
          <w:b w:val="0"/>
          <w:color w:val="707070"/>
          <w:sz w:val="18"/>
        </w:rPr>
        <w:t>※具体的な事実関係（5W1H）・原因分析・再発防止策を必ず詳細化してください。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