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始 末 書（遅 刻・完 全 版 5 パ タ ー ン）</w:t>
      </w:r>
    </w:p>
    <w:p>
      <w:r>
        <w:rPr>
          <w:rFonts w:ascii="ＭＳ 明朝" w:hAnsi="ＭＳ 明朝"/>
          <w:b w:val="0"/>
          <w:sz w:val="21"/>
        </w:rPr>
        <w:t>遅刻の理由・状況別に5パターンの始末書ひな型を収録。各パターンに「再発防止策テンプレ」も含まれており、社内提出時にそのまま使用可能。</w:t>
      </w:r>
    </w:p>
    <w:p/>
    <w:p/>
    <w:p>
      <w:r>
        <w:rPr>
          <w:rFonts w:ascii="ＭＳ ゴシック" w:hAnsi="ＭＳ ゴシック"/>
          <w:b/>
          <w:color w:val="1F4E79"/>
          <w:sz w:val="26"/>
        </w:rPr>
        <w:t>【パターン1】寝坊・体調不良による遅刻</w:t>
      </w:r>
    </w:p>
    <w:p>
      <w:r>
        <w:rPr>
          <w:rFonts w:ascii="ＭＳ ゴシック" w:hAnsi="ＭＳ ゴシック"/>
          <w:b/>
          <w:color w:val="2E74B5"/>
          <w:sz w:val="22"/>
        </w:rPr>
        <w:t>■ 事案・反省</w:t>
      </w:r>
    </w:p>
    <w:p>
      <w:r>
        <w:rPr>
          <w:rFonts w:ascii="ＭＳ 明朝" w:hAnsi="ＭＳ 明朝"/>
          <w:b w:val="0"/>
          <w:sz w:val="21"/>
        </w:rPr>
        <w:t>私こと、令和　年　月　日に始業時刻9時00分のところ、9時45分に出社し、45分の遅刻をいたしました。</w:t>
        <w:br/>
        <w:t>原因は前夜の体調不良により目覚ましに気付かず寝坊したことにあります。</w:t>
        <w:br/>
        <w:t>業務開始時に上司にご迷惑をおかけしたこと、また同僚にも引継対応をお願いしたこと、深く反省しております。</w:t>
        <w:br/>
        <w:t>今後は健康管理を徹底し、就寝前に必ず目覚ましを2つ以上設定するとともに、家族にも起床確認を依頼する体制を整え、二度と同じ過ちを繰り返さないことを誓約いたします。</w:t>
      </w:r>
    </w:p>
    <w:p/>
    <w:p>
      <w:r>
        <w:rPr>
          <w:rFonts w:ascii="ＭＳ ゴシック" w:hAnsi="ＭＳ ゴシック"/>
          <w:b/>
          <w:color w:val="2E74B5"/>
          <w:sz w:val="22"/>
        </w:rPr>
        <w:t>■ 再発防止策</w:t>
      </w:r>
    </w:p>
    <w:p>
      <w:pPr>
        <w:pStyle w:val="ListBullet"/>
      </w:pPr>
      <w:r>
        <w:rPr>
          <w:rFonts w:ascii="ＭＳ 明朝" w:hAnsi="ＭＳ 明朝"/>
          <w:b w:val="0"/>
          <w:sz w:val="21"/>
        </w:rPr>
        <w:t>・就寝時間を23時前に固定する</w:t>
      </w:r>
    </w:p>
    <w:p>
      <w:pPr>
        <w:pStyle w:val="ListBullet"/>
      </w:pPr>
      <w:r>
        <w:rPr>
          <w:rFonts w:ascii="ＭＳ 明朝" w:hAnsi="ＭＳ 明朝"/>
          <w:b w:val="0"/>
          <w:sz w:val="21"/>
        </w:rPr>
        <w:t>・目覚まし2台体制</w:t>
      </w:r>
    </w:p>
    <w:p>
      <w:pPr>
        <w:pStyle w:val="ListBullet"/>
      </w:pPr>
      <w:r>
        <w:rPr>
          <w:rFonts w:ascii="ＭＳ 明朝" w:hAnsi="ＭＳ 明朝"/>
          <w:b w:val="0"/>
          <w:sz w:val="21"/>
        </w:rPr>
        <w:t>・家族による起床確認</w:t>
      </w:r>
    </w:p>
    <w:p>
      <w:pPr>
        <w:pStyle w:val="ListBullet"/>
      </w:pPr>
      <w:r>
        <w:rPr>
          <w:rFonts w:ascii="ＭＳ 明朝" w:hAnsi="ＭＳ 明朝"/>
          <w:b w:val="0"/>
          <w:sz w:val="21"/>
        </w:rPr>
        <w:t>・体調不良時は前夜のうちに上司報告</w:t>
      </w:r>
    </w:p>
    <w:p/>
    <w:p>
      <w:r>
        <w:rPr>
          <w:rFonts w:ascii="ＭＳ ゴシック" w:hAnsi="ＭＳ ゴシック"/>
          <w:b/>
          <w:color w:val="1F4E79"/>
          <w:sz w:val="26"/>
        </w:rPr>
        <w:t>【パターン2】交通機関の遅延による遅刻</w:t>
      </w:r>
    </w:p>
    <w:p>
      <w:r>
        <w:rPr>
          <w:rFonts w:ascii="ＭＳ ゴシック" w:hAnsi="ＭＳ ゴシック"/>
          <w:b/>
          <w:color w:val="2E74B5"/>
          <w:sz w:val="22"/>
        </w:rPr>
        <w:t>■ 事案・反省</w:t>
      </w:r>
    </w:p>
    <w:p>
      <w:r>
        <w:rPr>
          <w:rFonts w:ascii="ＭＳ 明朝" w:hAnsi="ＭＳ 明朝"/>
          <w:b w:val="0"/>
          <w:sz w:val="21"/>
        </w:rPr>
        <w:t>私こと、令和　年　月　日に始業時刻9時00分のところ、9時30分に出社し、30分の遅刻をいたしました。</w:t>
        <w:br/>
        <w:t>原因は乗車予定の○○線が車両故障により30分以上遅延したことにあります。</w:t>
        <w:br/>
        <w:t>遅延証明書は別添の通り取得しております。とはいえ、より早い時間帯の電車に乗車すれば回避できた事態であり、自身の時間管理が甘かったことを深く反省しております。</w:t>
        <w:br/>
        <w:t>今後は通勤時間に20分以上の余裕をもって出発し、交通機関の遅延に巻き込まれた場合も始業時刻に間に合うよう対策いたします。</w:t>
      </w:r>
    </w:p>
    <w:p/>
    <w:p>
      <w:r>
        <w:rPr>
          <w:rFonts w:ascii="ＭＳ ゴシック" w:hAnsi="ＭＳ ゴシック"/>
          <w:b/>
          <w:color w:val="2E74B5"/>
          <w:sz w:val="22"/>
        </w:rPr>
        <w:t>■ 再発防止策</w:t>
      </w:r>
    </w:p>
    <w:p>
      <w:pPr>
        <w:pStyle w:val="ListBullet"/>
      </w:pPr>
      <w:r>
        <w:rPr>
          <w:rFonts w:ascii="ＭＳ 明朝" w:hAnsi="ＭＳ 明朝"/>
          <w:b w:val="0"/>
          <w:sz w:val="21"/>
        </w:rPr>
        <w:t>・始業1時間前到着を基本とする</w:t>
      </w:r>
    </w:p>
    <w:p>
      <w:pPr>
        <w:pStyle w:val="ListBullet"/>
      </w:pPr>
      <w:r>
        <w:rPr>
          <w:rFonts w:ascii="ＭＳ 明朝" w:hAnsi="ＭＳ 明朝"/>
          <w:b w:val="0"/>
          <w:sz w:val="21"/>
        </w:rPr>
        <w:t>・代替経路（他路線・バス）を事前確認</w:t>
      </w:r>
    </w:p>
    <w:p>
      <w:pPr>
        <w:pStyle w:val="ListBullet"/>
      </w:pPr>
      <w:r>
        <w:rPr>
          <w:rFonts w:ascii="ＭＳ 明朝" w:hAnsi="ＭＳ 明朝"/>
          <w:b w:val="0"/>
          <w:sz w:val="21"/>
        </w:rPr>
        <w:t>・遅延発生時の即時連絡ルール</w:t>
      </w:r>
    </w:p>
    <w:p>
      <w:pPr>
        <w:pStyle w:val="ListBullet"/>
      </w:pPr>
      <w:r>
        <w:rPr>
          <w:rFonts w:ascii="ＭＳ 明朝" w:hAnsi="ＭＳ 明朝"/>
          <w:b w:val="0"/>
          <w:sz w:val="21"/>
        </w:rPr>
        <w:t>・遅延証明書取得</w:t>
      </w:r>
    </w:p>
    <w:p/>
    <w:p>
      <w:r>
        <w:rPr>
          <w:rFonts w:ascii="ＭＳ ゴシック" w:hAnsi="ＭＳ ゴシック"/>
          <w:b/>
          <w:color w:val="1F4E79"/>
          <w:sz w:val="26"/>
        </w:rPr>
        <w:t>【パターン3】私的事情（家族の急病等）による遅刻</w:t>
      </w:r>
    </w:p>
    <w:p>
      <w:r>
        <w:rPr>
          <w:rFonts w:ascii="ＭＳ ゴシック" w:hAnsi="ＭＳ ゴシック"/>
          <w:b/>
          <w:color w:val="2E74B5"/>
          <w:sz w:val="22"/>
        </w:rPr>
        <w:t>■ 事案・反省</w:t>
      </w:r>
    </w:p>
    <w:p>
      <w:r>
        <w:rPr>
          <w:rFonts w:ascii="ＭＳ 明朝" w:hAnsi="ＭＳ 明朝"/>
          <w:b w:val="0"/>
          <w:sz w:val="21"/>
        </w:rPr>
        <w:t>私こと、令和　年　月　日に始業時刻9時00分のところ、10時00分に出社し、1時間の遅刻をいたしました。</w:t>
        <w:br/>
        <w:t>原因は同居の家族が朝方に発熱し、病院搬送に時間を要したためです。</w:t>
        <w:br/>
        <w:t>緊急事態とはいえ、その時点で速やかに上司に電話連絡すべきところ、対応に追われて連絡が10分遅れたことについて深く反省しております。</w:t>
        <w:br/>
        <w:t>今後は緊急時においても、まず職場への第一報を最優先することを徹底いたします。</w:t>
      </w:r>
    </w:p>
    <w:p/>
    <w:p>
      <w:r>
        <w:rPr>
          <w:rFonts w:ascii="ＭＳ ゴシック" w:hAnsi="ＭＳ ゴシック"/>
          <w:b/>
          <w:color w:val="2E74B5"/>
          <w:sz w:val="22"/>
        </w:rPr>
        <w:t>■ 再発防止策</w:t>
      </w:r>
    </w:p>
    <w:p>
      <w:pPr>
        <w:pStyle w:val="ListBullet"/>
      </w:pPr>
      <w:r>
        <w:rPr>
          <w:rFonts w:ascii="ＭＳ 明朝" w:hAnsi="ＭＳ 明朝"/>
          <w:b w:val="0"/>
          <w:sz w:val="21"/>
        </w:rPr>
        <w:t>・緊急時連絡フロー再確認</w:t>
      </w:r>
    </w:p>
    <w:p>
      <w:pPr>
        <w:pStyle w:val="ListBullet"/>
      </w:pPr>
      <w:r>
        <w:rPr>
          <w:rFonts w:ascii="ＭＳ 明朝" w:hAnsi="ＭＳ 明朝"/>
          <w:b w:val="0"/>
          <w:sz w:val="21"/>
        </w:rPr>
        <w:t>・職場連絡先を待受画面に固定</w:t>
      </w:r>
    </w:p>
    <w:p>
      <w:pPr>
        <w:pStyle w:val="ListBullet"/>
      </w:pPr>
      <w:r>
        <w:rPr>
          <w:rFonts w:ascii="ＭＳ 明朝" w:hAnsi="ＭＳ 明朝"/>
          <w:b w:val="0"/>
          <w:sz w:val="21"/>
        </w:rPr>
        <w:t>・家族に職場連絡先を共有</w:t>
      </w:r>
    </w:p>
    <w:p>
      <w:pPr>
        <w:pStyle w:val="ListBullet"/>
      </w:pPr>
      <w:r>
        <w:rPr>
          <w:rFonts w:ascii="ＭＳ 明朝" w:hAnsi="ＭＳ 明朝"/>
          <w:b w:val="0"/>
          <w:sz w:val="21"/>
        </w:rPr>
        <w:t>・代替対応要員との連携強化</w:t>
      </w:r>
    </w:p>
    <w:p/>
    <w:p>
      <w:r>
        <w:rPr>
          <w:rFonts w:ascii="ＭＳ ゴシック" w:hAnsi="ＭＳ ゴシック"/>
          <w:b/>
          <w:color w:val="1F4E79"/>
          <w:sz w:val="26"/>
        </w:rPr>
        <w:t>【パターン4】会議・出張への遅刻</w:t>
      </w:r>
    </w:p>
    <w:p>
      <w:r>
        <w:rPr>
          <w:rFonts w:ascii="ＭＳ ゴシック" w:hAnsi="ＭＳ ゴシック"/>
          <w:b/>
          <w:color w:val="2E74B5"/>
          <w:sz w:val="22"/>
        </w:rPr>
        <w:t>■ 事案・反省</w:t>
      </w:r>
    </w:p>
    <w:p>
      <w:r>
        <w:rPr>
          <w:rFonts w:ascii="ＭＳ 明朝" w:hAnsi="ＭＳ 明朝"/>
          <w:b w:val="0"/>
          <w:sz w:val="21"/>
        </w:rPr>
        <w:t>私こと、令和　年　月　日10時00分開始予定の○○会議に対し、10時15分に出席し、15分の遅刻をいたしました。</w:t>
        <w:br/>
        <w:t>原因は前会議が長引き、移動時間の見積もりが甘かったためです。</w:t>
        <w:br/>
        <w:t>会議出席者全員のお時間を奪うことになり、また商談機会の損失にもつながりかねない重大な過失と認識しております。</w:t>
        <w:br/>
        <w:t>今後は会議間に必ず15分以上の移動バッファを設け、前会議が長引いた場合の対応も事前に決めておくよう徹底いたします。</w:t>
      </w:r>
    </w:p>
    <w:p/>
    <w:p>
      <w:r>
        <w:rPr>
          <w:rFonts w:ascii="ＭＳ ゴシック" w:hAnsi="ＭＳ ゴシック"/>
          <w:b/>
          <w:color w:val="2E74B5"/>
          <w:sz w:val="22"/>
        </w:rPr>
        <w:t>■ 再発防止策</w:t>
      </w:r>
    </w:p>
    <w:p>
      <w:pPr>
        <w:pStyle w:val="ListBullet"/>
      </w:pPr>
      <w:r>
        <w:rPr>
          <w:rFonts w:ascii="ＭＳ 明朝" w:hAnsi="ＭＳ 明朝"/>
          <w:b w:val="0"/>
          <w:sz w:val="21"/>
        </w:rPr>
        <w:t>・会議間バッファ15分以上確保</w:t>
      </w:r>
    </w:p>
    <w:p>
      <w:pPr>
        <w:pStyle w:val="ListBullet"/>
      </w:pPr>
      <w:r>
        <w:rPr>
          <w:rFonts w:ascii="ＭＳ 明朝" w:hAnsi="ＭＳ 明朝"/>
          <w:b w:val="0"/>
          <w:sz w:val="21"/>
        </w:rPr>
        <w:t>・前会議の終了時刻厳守ルール</w:t>
      </w:r>
    </w:p>
    <w:p>
      <w:pPr>
        <w:pStyle w:val="ListBullet"/>
      </w:pPr>
      <w:r>
        <w:rPr>
          <w:rFonts w:ascii="ＭＳ 明朝" w:hAnsi="ＭＳ 明朝"/>
          <w:b w:val="0"/>
          <w:sz w:val="21"/>
        </w:rPr>
        <w:t>・会議開始10分前到着</w:t>
      </w:r>
    </w:p>
    <w:p>
      <w:pPr>
        <w:pStyle w:val="ListBullet"/>
      </w:pPr>
      <w:r>
        <w:rPr>
          <w:rFonts w:ascii="ＭＳ 明朝" w:hAnsi="ＭＳ 明朝"/>
          <w:b w:val="0"/>
          <w:sz w:val="21"/>
        </w:rPr>
        <w:t>・遅延予測時の即時連絡</w:t>
      </w:r>
    </w:p>
    <w:p/>
    <w:p>
      <w:r>
        <w:rPr>
          <w:rFonts w:ascii="ＭＳ ゴシック" w:hAnsi="ＭＳ ゴシック"/>
          <w:b/>
          <w:color w:val="1F4E79"/>
          <w:sz w:val="26"/>
        </w:rPr>
        <w:t>【パターン5】常習的遅刻（重大）</w:t>
      </w:r>
    </w:p>
    <w:p>
      <w:r>
        <w:rPr>
          <w:rFonts w:ascii="ＭＳ ゴシック" w:hAnsi="ＭＳ ゴシック"/>
          <w:b/>
          <w:color w:val="2E74B5"/>
          <w:sz w:val="22"/>
        </w:rPr>
        <w:t>■ 事案・反省</w:t>
      </w:r>
    </w:p>
    <w:p>
      <w:r>
        <w:rPr>
          <w:rFonts w:ascii="ＭＳ 明朝" w:hAnsi="ＭＳ 明朝"/>
          <w:b w:val="0"/>
          <w:sz w:val="21"/>
        </w:rPr>
        <w:t>私こと、令和　年　月以降○月までの間に計　回の遅刻を繰り返し、就業規則第○条に違反いたしました。</w:t>
        <w:br/>
        <w:t>原因は私自身の自己管理の甘さ、職務に対する自覚不足にあり、上司の度重なるご指導にもかかわらず改善できなかったことを深く深く反省しております。</w:t>
        <w:br/>
        <w:t>会社の信用および職場の規律を損なう極めて重大な行為であり、いかなる処分も甘受する覚悟でございます。</w:t>
        <w:br/>
        <w:t>今後は早朝出社の励行、勤怠記録の自己管理、健康管理の徹底により再発防止に全力を尽くし、二度と職場に迷惑をかけないことを誓約いたします。</w:t>
      </w:r>
    </w:p>
    <w:p/>
    <w:p>
      <w:r>
        <w:rPr>
          <w:rFonts w:ascii="ＭＳ ゴシック" w:hAnsi="ＭＳ ゴシック"/>
          <w:b/>
          <w:color w:val="2E74B5"/>
          <w:sz w:val="22"/>
        </w:rPr>
        <w:t>■ 再発防止策</w:t>
      </w:r>
    </w:p>
    <w:p>
      <w:pPr>
        <w:pStyle w:val="ListBullet"/>
      </w:pPr>
      <w:r>
        <w:rPr>
          <w:rFonts w:ascii="ＭＳ 明朝" w:hAnsi="ＭＳ 明朝"/>
          <w:b w:val="0"/>
          <w:sz w:val="21"/>
        </w:rPr>
        <w:t>・始業30分前の出社を1ヶ月継続</w:t>
      </w:r>
    </w:p>
    <w:p>
      <w:pPr>
        <w:pStyle w:val="ListBullet"/>
      </w:pPr>
      <w:r>
        <w:rPr>
          <w:rFonts w:ascii="ＭＳ 明朝" w:hAnsi="ＭＳ 明朝"/>
          <w:b w:val="0"/>
          <w:sz w:val="21"/>
        </w:rPr>
        <w:t>・週次で上司への勤怠報告</w:t>
      </w:r>
    </w:p>
    <w:p>
      <w:pPr>
        <w:pStyle w:val="ListBullet"/>
      </w:pPr>
      <w:r>
        <w:rPr>
          <w:rFonts w:ascii="ＭＳ 明朝" w:hAnsi="ＭＳ 明朝"/>
          <w:b w:val="0"/>
          <w:sz w:val="21"/>
        </w:rPr>
        <w:t>・健康面の見直し（睡眠・運動）</w:t>
      </w:r>
    </w:p>
    <w:p>
      <w:pPr>
        <w:pStyle w:val="ListBullet"/>
      </w:pPr>
      <w:r>
        <w:rPr>
          <w:rFonts w:ascii="ＭＳ 明朝" w:hAnsi="ＭＳ 明朝"/>
          <w:b w:val="0"/>
          <w:sz w:val="21"/>
        </w:rPr>
        <w:t>・産業医面談受診</w:t>
      </w:r>
    </w:p>
    <w:p/>
    <w:p/>
    <w:p>
      <w:r>
        <w:rPr>
          <w:rFonts w:ascii="ＭＳ ゴシック" w:hAnsi="ＭＳ ゴシック"/>
          <w:b/>
          <w:color w:val="1F4E79"/>
          <w:sz w:val="26"/>
        </w:rPr>
        <w:t>■ 共通フォーマット（署名押印欄）</w:t>
      </w:r>
    </w:p>
    <w:p>
      <w:r>
        <w:rPr>
          <w:rFonts w:ascii="ＭＳ 明朝" w:hAnsi="ＭＳ 明朝"/>
          <w:b w:val="0"/>
          <w:sz w:val="22"/>
        </w:rPr>
        <w:t>提出日：令和　年　月　日</w:t>
        <w:br/>
        <w:t>提出先：代表取締役社長　殿</w:t>
        <w:br/>
        <w:t xml:space="preserve">所　属：　　　　　　　　　　　　</w:t>
        <w:br/>
        <w:t xml:space="preserve">社員番号：　　　　　　　　　　　</w:t>
        <w:br/>
        <w:t>氏　名：　　　　　　　　　　　　㊞</w:t>
      </w:r>
    </w:p>
    <w:p/>
    <w:p>
      <w:r>
        <w:rPr>
          <w:rFonts w:ascii="ＭＳ 明朝" w:hAnsi="ＭＳ 明朝"/>
          <w:b/>
          <w:sz w:val="22"/>
        </w:rPr>
        <w:t>私こと、上記の遅刻について全責任を認め、深く反省するとともに、再発防止策を徹底し、今後は職場に一切の迷惑をかけないことを誓約いたします。</w:t>
      </w:r>
    </w:p>
    <w:p>
      <w:r>
        <w:rPr>
          <w:rFonts w:ascii="ＭＳ ゴシック" w:hAnsi="ＭＳ ゴシック"/>
          <w:b/>
          <w:color w:val="1F4E79"/>
          <w:sz w:val="26"/>
        </w:rPr>
        <w:t>■ FAQ</w:t>
      </w:r>
    </w:p>
    <w:p>
      <w:r>
        <w:rPr>
          <w:rFonts w:ascii="ＭＳ 明朝" w:hAnsi="ＭＳ 明朝"/>
          <w:b w:val="0"/>
          <w:sz w:val="20"/>
        </w:rPr>
        <w:t>Q1. 遅刻何分から始末書？ → 会社によるが、15分以上で始末書、軽微（10分以内）は注意書きが一般的。</w:t>
      </w:r>
    </w:p>
    <w:p>
      <w:r>
        <w:rPr>
          <w:rFonts w:ascii="ＭＳ 明朝" w:hAnsi="ＭＳ 明朝"/>
          <w:b w:val="0"/>
          <w:sz w:val="20"/>
        </w:rPr>
        <w:t>Q2. 始末書を拒否できる？ → 業務命令違反になる可能性。納得できない場合は労働組合・労基署に相談。</w:t>
      </w:r>
    </w:p>
    <w:p>
      <w:r>
        <w:rPr>
          <w:rFonts w:ascii="ＭＳ 明朝" w:hAnsi="ＭＳ 明朝"/>
          <w:b w:val="0"/>
          <w:sz w:val="20"/>
        </w:rPr>
        <w:t>Q3. 始末書が降格・解雇の根拠になる？ → 蓄積が懲戒処分の根拠になり得る。改善努力の記録は重要。</w:t>
      </w:r>
    </w:p>
    <w:p>
      <w:r>
        <w:rPr>
          <w:rFonts w:ascii="ＭＳ 明朝" w:hAnsi="ＭＳ 明朝"/>
          <w:b w:val="0"/>
          <w:sz w:val="20"/>
        </w:rPr>
        <w:t>Q4. 遅延証明書は必須？ → 交通機関遅延が原因の場合は必須。駅で取得または各鉄道会社サイトから印刷。</w:t>
      </w:r>
    </w:p>
    <w:p/>
    <w:p>
      <w:r>
        <w:rPr>
          <w:rFonts w:ascii="ＭＳ 明朝" w:hAnsi="ＭＳ 明朝"/>
          <w:b w:val="0"/>
          <w:color w:val="707070"/>
          <w:sz w:val="18"/>
        </w:rPr>
        <w:t>※本テンプレートは5パターンを収録しています。事案に応じて選んでください。</w:t>
      </w:r>
    </w:p>
    <w:p>
      <w:r>
        <w:rPr>
          <w:rFonts w:ascii="ＭＳ 明朝" w:hAnsi="ＭＳ 明朝"/>
          <w:b w:val="0"/>
          <w:color w:val="707070"/>
          <w:sz w:val="18"/>
        </w:rPr>
        <w:t>※常習遅刻は懲戒処分の対象になります。早期改善が重要です。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