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領　収　書（完全版テンプレート集）</w:t>
      </w:r>
    </w:p>
    <w:p>
      <w:pPr>
        <w:jc w:val="center"/>
      </w:pPr>
      <w:r>
        <w:rPr>
          <w:rFonts w:ascii="ＭＳ 明朝" w:hAnsi="ＭＳ 明朝"/>
          <w:sz w:val="22"/>
        </w:rPr>
        <w:t>5パターン同梱 + 印紙税完全対応 + 但し書き集50パターン</w:t>
      </w:r>
    </w:p>
    <w:p>
      <w:r>
        <w:rPr>
          <w:rFonts w:ascii="ＭＳ 明朝" w:hAnsi="ＭＳ 明朝"/>
          <w:b w:val="0"/>
          <w:sz w:val="21"/>
        </w:rPr>
      </w:r>
    </w:p>
    <w:p>
      <w:r>
        <w:rPr>
          <w:rFonts w:ascii="ＭＳ 明朝" w:hAnsi="ＭＳ 明朝"/>
          <w:b w:val="0"/>
          <w:sz w:val="20"/>
        </w:rPr>
        <w:t>本書類は領収書テンプレート5パターン + 印紙税対応表 + 但し書き集を含む完全版です。</w:t>
      </w:r>
    </w:p>
    <w:p>
      <w:r>
        <w:br w:type="page"/>
      </w:r>
    </w:p>
    <w:p>
      <w:r>
        <w:rPr>
          <w:rFonts w:ascii="ＭＳ ゴシック" w:hAnsi="ＭＳ ゴシック"/>
          <w:b/>
          <w:color w:val="1F4E79"/>
          <w:sz w:val="32"/>
        </w:rPr>
        <w:t>目　次</w:t>
      </w:r>
    </w:p>
    <w:p>
      <w:r>
        <w:rPr>
          <w:rFonts w:ascii="ＭＳ 明朝" w:hAnsi="ＭＳ 明朝"/>
          <w:b w:val="0"/>
          <w:sz w:val="22"/>
        </w:rPr>
        <w:t>1. 領収書の法的位置づけ</w:t>
      </w:r>
    </w:p>
    <w:p>
      <w:r>
        <w:rPr>
          <w:rFonts w:ascii="ＭＳ 明朝" w:hAnsi="ＭＳ 明朝"/>
          <w:b w:val="0"/>
          <w:sz w:val="22"/>
        </w:rPr>
        <w:t>2. 必須記載事項（インボイス対応）</w:t>
      </w:r>
    </w:p>
    <w:p>
      <w:r>
        <w:rPr>
          <w:rFonts w:ascii="ＭＳ 明朝" w:hAnsi="ＭＳ 明朝"/>
          <w:b w:val="0"/>
          <w:sz w:val="22"/>
        </w:rPr>
        <w:t>3. 印紙税完全対応表</w:t>
      </w:r>
    </w:p>
    <w:p>
      <w:r>
        <w:rPr>
          <w:rFonts w:ascii="ＭＳ 明朝" w:hAnsi="ＭＳ 明朝"/>
          <w:b w:val="0"/>
          <w:sz w:val="22"/>
        </w:rPr>
        <w:t>4. 5パターン同梱</w:t>
      </w:r>
    </w:p>
    <w:p>
      <w:r>
        <w:rPr>
          <w:rFonts w:ascii="ＭＳ 明朝" w:hAnsi="ＭＳ 明朝"/>
          <w:b w:val="0"/>
          <w:sz w:val="22"/>
        </w:rPr>
        <w:t xml:space="preserve">   4-1. 標準型</w:t>
      </w:r>
    </w:p>
    <w:p>
      <w:r>
        <w:rPr>
          <w:rFonts w:ascii="ＭＳ 明朝" w:hAnsi="ＭＳ 明朝"/>
          <w:b w:val="0"/>
          <w:sz w:val="22"/>
        </w:rPr>
        <w:t xml:space="preserve">   4-2. 店舗POS型</w:t>
      </w:r>
    </w:p>
    <w:p>
      <w:r>
        <w:rPr>
          <w:rFonts w:ascii="ＭＳ 明朝" w:hAnsi="ＭＳ 明朝"/>
          <w:b w:val="0"/>
          <w:sz w:val="22"/>
        </w:rPr>
        <w:t xml:space="preserve">   4-3. 振込領収型（印紙不要）</w:t>
      </w:r>
    </w:p>
    <w:p>
      <w:r>
        <w:rPr>
          <w:rFonts w:ascii="ＭＳ 明朝" w:hAnsi="ＭＳ 明朝"/>
          <w:b w:val="0"/>
          <w:sz w:val="22"/>
        </w:rPr>
        <w:t xml:space="preserve">   4-4. クレジット決済型（印紙不要）</w:t>
      </w:r>
    </w:p>
    <w:p>
      <w:r>
        <w:rPr>
          <w:rFonts w:ascii="ＭＳ 明朝" w:hAnsi="ＭＳ 明朝"/>
          <w:b w:val="0"/>
          <w:sz w:val="22"/>
        </w:rPr>
        <w:t xml:space="preserve">   4-5. 領収書再発行型</w:t>
      </w:r>
    </w:p>
    <w:p>
      <w:r>
        <w:rPr>
          <w:rFonts w:ascii="ＭＳ 明朝" w:hAnsi="ＭＳ 明朝"/>
          <w:b w:val="0"/>
          <w:sz w:val="22"/>
        </w:rPr>
        <w:t>5. 但し書き集50パターン</w:t>
      </w:r>
    </w:p>
    <w:p>
      <w:r>
        <w:rPr>
          <w:rFonts w:ascii="ＭＳ 明朝" w:hAnsi="ＭＳ 明朝"/>
          <w:b w:val="0"/>
          <w:sz w:val="22"/>
        </w:rPr>
        <w:t>6. FAQ</w:t>
      </w:r>
    </w:p>
    <w:p>
      <w:r>
        <w:br w:type="page"/>
      </w:r>
    </w:p>
    <w:p>
      <w:r>
        <w:rPr>
          <w:rFonts w:ascii="ＭＳ ゴシック" w:hAnsi="ＭＳ ゴシック"/>
          <w:b/>
          <w:color w:val="1F4E79"/>
          <w:sz w:val="32"/>
        </w:rPr>
        <w:t>1. 領収書の法的位置づけ</w:t>
      </w:r>
    </w:p>
    <w:p>
      <w:r>
        <w:rPr>
          <w:rFonts w:ascii="ＭＳ 明朝" w:hAnsi="ＭＳ 明朝"/>
          <w:b/>
          <w:sz w:val="21"/>
        </w:rPr>
        <w:t>【民法486条】 弁済者は弁済の受領者に対して受取証書（領収書）の交付を請求できる</w:t>
      </w:r>
    </w:p>
    <w:p>
      <w:r>
        <w:rPr>
          <w:rFonts w:ascii="ＭＳ 明朝" w:hAnsi="ＭＳ 明朝"/>
          <w:b w:val="0"/>
          <w:sz w:val="21"/>
        </w:rPr>
        <w:t>【発行義務】 代金を受領した側は、求められれば領収書を発行する義務がある</w:t>
      </w:r>
    </w:p>
    <w:p>
      <w:r>
        <w:rPr>
          <w:rFonts w:ascii="ＭＳ 明朝" w:hAnsi="ＭＳ 明朝"/>
          <w:b w:val="0"/>
          <w:sz w:val="21"/>
        </w:rPr>
        <w:t>【保管義務】 法人税法上7年、所得税法上5-7年、消費税法上適格簡易請求書として7年</w:t>
      </w:r>
    </w:p>
    <w:p>
      <w:r>
        <w:br w:type="page"/>
      </w:r>
    </w:p>
    <w:p>
      <w:r>
        <w:rPr>
          <w:rFonts w:ascii="ＭＳ ゴシック" w:hAnsi="ＭＳ ゴシック"/>
          <w:b/>
          <w:color w:val="1F4E79"/>
          <w:sz w:val="32"/>
        </w:rPr>
        <w:t>2. 必須記載事項（インボイス対応）</w:t>
      </w:r>
    </w:p>
    <w:tbl>
      <w:tblPr>
        <w:tblStyle w:val="TableGrid"/>
        <w:tblW w:type="auto" w:w="0"/>
        <w:tblLook w:firstColumn="1" w:firstRow="1" w:lastColumn="0" w:lastRow="0" w:noHBand="0" w:noVBand="1" w:val="04A0"/>
      </w:tblPr>
      <w:tblGrid>
        <w:gridCol w:w="3213"/>
        <w:gridCol w:w="3213"/>
        <w:gridCol w:w="3213"/>
      </w:tblGrid>
      <w:tr>
        <w:tc>
          <w:tcPr>
            <w:tcW w:type="dxa" w:w="680"/>
            <w:vAlign w:val="center"/>
            <w:shd w:fill="1F4E79"/>
          </w:tcPr>
          <w:p>
            <w:r/>
            <w:r>
              <w:rPr>
                <w:rFonts w:ascii="ＭＳ 明朝" w:hAnsi="ＭＳ 明朝"/>
                <w:b/>
                <w:color w:val="FFFFFF"/>
                <w:sz w:val="20"/>
              </w:rPr>
              <w:t>#</w:t>
            </w:r>
          </w:p>
        </w:tc>
        <w:tc>
          <w:tcPr>
            <w:tcW w:type="dxa" w:w="2835"/>
            <w:vAlign w:val="center"/>
            <w:shd w:fill="1F4E79"/>
          </w:tcPr>
          <w:p>
            <w:r/>
            <w:r>
              <w:rPr>
                <w:rFonts w:ascii="ＭＳ 明朝" w:hAnsi="ＭＳ 明朝"/>
                <w:b/>
                <w:color w:val="FFFFFF"/>
                <w:sz w:val="20"/>
              </w:rPr>
              <w:t>項目</w:t>
            </w:r>
          </w:p>
        </w:tc>
        <w:tc>
          <w:tcPr>
            <w:tcW w:type="dxa" w:w="5669"/>
            <w:vAlign w:val="center"/>
            <w:shd w:fill="1F4E79"/>
          </w:tcPr>
          <w:p>
            <w:r/>
            <w:r>
              <w:rPr>
                <w:rFonts w:ascii="ＭＳ 明朝" w:hAnsi="ＭＳ 明朝"/>
                <w:b/>
                <w:color w:val="FFFFFF"/>
                <w:sz w:val="20"/>
              </w:rPr>
              <w:t>記載内容</w:t>
            </w:r>
          </w:p>
        </w:tc>
      </w:tr>
      <w:tr>
        <w:tc>
          <w:tcPr>
            <w:tcW w:type="dxa" w:w="680"/>
            <w:vAlign w:val="center"/>
          </w:tcPr>
          <w:p>
            <w:r/>
            <w:r>
              <w:rPr>
                <w:rFonts w:ascii="ＭＳ 明朝" w:hAnsi="ＭＳ 明朝"/>
                <w:sz w:val="20"/>
              </w:rPr>
              <w:t>1</w:t>
            </w:r>
          </w:p>
        </w:tc>
        <w:tc>
          <w:tcPr>
            <w:tcW w:type="dxa" w:w="2835"/>
            <w:vAlign w:val="center"/>
          </w:tcPr>
          <w:p>
            <w:r/>
            <w:r>
              <w:rPr>
                <w:rFonts w:ascii="ＭＳ 明朝" w:hAnsi="ＭＳ 明朝"/>
                <w:sz w:val="20"/>
              </w:rPr>
              <w:t>発行者</w:t>
            </w:r>
          </w:p>
        </w:tc>
        <w:tc>
          <w:tcPr>
            <w:tcW w:type="dxa" w:w="5669"/>
            <w:vAlign w:val="center"/>
          </w:tcPr>
          <w:p>
            <w:r/>
            <w:r>
              <w:rPr>
                <w:rFonts w:ascii="ＭＳ 明朝" w:hAnsi="ＭＳ 明朝"/>
                <w:sz w:val="20"/>
              </w:rPr>
              <w:t>会社名・屋号</w:t>
            </w:r>
          </w:p>
        </w:tc>
      </w:tr>
      <w:tr>
        <w:tc>
          <w:tcPr>
            <w:tcW w:type="dxa" w:w="680"/>
            <w:vAlign w:val="center"/>
          </w:tcPr>
          <w:p>
            <w:r/>
            <w:r>
              <w:rPr>
                <w:rFonts w:ascii="ＭＳ 明朝" w:hAnsi="ＭＳ 明朝"/>
                <w:sz w:val="20"/>
              </w:rPr>
              <w:t>2</w:t>
            </w:r>
          </w:p>
        </w:tc>
        <w:tc>
          <w:tcPr>
            <w:tcW w:type="dxa" w:w="2835"/>
            <w:vAlign w:val="center"/>
          </w:tcPr>
          <w:p>
            <w:r/>
            <w:r>
              <w:rPr>
                <w:rFonts w:ascii="ＭＳ 明朝" w:hAnsi="ＭＳ 明朝"/>
                <w:sz w:val="20"/>
              </w:rPr>
              <w:t>登録番号</w:t>
            </w:r>
          </w:p>
        </w:tc>
        <w:tc>
          <w:tcPr>
            <w:tcW w:type="dxa" w:w="5669"/>
            <w:vAlign w:val="center"/>
          </w:tcPr>
          <w:p>
            <w:r/>
            <w:r>
              <w:rPr>
                <w:rFonts w:ascii="ＭＳ 明朝" w:hAnsi="ＭＳ 明朝"/>
                <w:sz w:val="20"/>
              </w:rPr>
              <w:t>Tから始まる13桁（適格簡易請求書の場合）</w:t>
            </w:r>
          </w:p>
        </w:tc>
      </w:tr>
      <w:tr>
        <w:tc>
          <w:tcPr>
            <w:tcW w:type="dxa" w:w="680"/>
            <w:vAlign w:val="center"/>
          </w:tcPr>
          <w:p>
            <w:r/>
            <w:r>
              <w:rPr>
                <w:rFonts w:ascii="ＭＳ 明朝" w:hAnsi="ＭＳ 明朝"/>
                <w:sz w:val="20"/>
              </w:rPr>
              <w:t>3</w:t>
            </w:r>
          </w:p>
        </w:tc>
        <w:tc>
          <w:tcPr>
            <w:tcW w:type="dxa" w:w="2835"/>
            <w:vAlign w:val="center"/>
          </w:tcPr>
          <w:p>
            <w:r/>
            <w:r>
              <w:rPr>
                <w:rFonts w:ascii="ＭＳ 明朝" w:hAnsi="ＭＳ 明朝"/>
                <w:sz w:val="20"/>
              </w:rPr>
              <w:t>取引年月日</w:t>
            </w:r>
          </w:p>
        </w:tc>
        <w:tc>
          <w:tcPr>
            <w:tcW w:type="dxa" w:w="5669"/>
            <w:vAlign w:val="center"/>
          </w:tcPr>
          <w:p>
            <w:r/>
            <w:r>
              <w:rPr>
                <w:rFonts w:ascii="ＭＳ 明朝" w:hAnsi="ＭＳ 明朝"/>
                <w:sz w:val="20"/>
              </w:rPr>
              <w:t>受領日</w:t>
            </w:r>
          </w:p>
        </w:tc>
      </w:tr>
      <w:tr>
        <w:tc>
          <w:tcPr>
            <w:tcW w:type="dxa" w:w="680"/>
            <w:vAlign w:val="center"/>
          </w:tcPr>
          <w:p>
            <w:r/>
            <w:r>
              <w:rPr>
                <w:rFonts w:ascii="ＭＳ 明朝" w:hAnsi="ＭＳ 明朝"/>
                <w:sz w:val="20"/>
              </w:rPr>
              <w:t>4</w:t>
            </w:r>
          </w:p>
        </w:tc>
        <w:tc>
          <w:tcPr>
            <w:tcW w:type="dxa" w:w="2835"/>
            <w:vAlign w:val="center"/>
          </w:tcPr>
          <w:p>
            <w:r/>
            <w:r>
              <w:rPr>
                <w:rFonts w:ascii="ＭＳ 明朝" w:hAnsi="ＭＳ 明朝"/>
                <w:sz w:val="20"/>
              </w:rPr>
              <w:t>宛先</w:t>
            </w:r>
          </w:p>
        </w:tc>
        <w:tc>
          <w:tcPr>
            <w:tcW w:type="dxa" w:w="5669"/>
            <w:vAlign w:val="center"/>
          </w:tcPr>
          <w:p>
            <w:r/>
            <w:r>
              <w:rPr>
                <w:rFonts w:ascii="ＭＳ 明朝" w:hAnsi="ＭＳ 明朝"/>
                <w:sz w:val="20"/>
              </w:rPr>
              <w:t>社名・氏名（「上様」「無記名」は仕入税額控除不可）</w:t>
            </w:r>
          </w:p>
        </w:tc>
      </w:tr>
      <w:tr>
        <w:tc>
          <w:tcPr>
            <w:tcW w:type="dxa" w:w="680"/>
            <w:vAlign w:val="center"/>
          </w:tcPr>
          <w:p>
            <w:r/>
            <w:r>
              <w:rPr>
                <w:rFonts w:ascii="ＭＳ 明朝" w:hAnsi="ＭＳ 明朝"/>
                <w:sz w:val="20"/>
              </w:rPr>
              <w:t>5</w:t>
            </w:r>
          </w:p>
        </w:tc>
        <w:tc>
          <w:tcPr>
            <w:tcW w:type="dxa" w:w="2835"/>
            <w:vAlign w:val="center"/>
          </w:tcPr>
          <w:p>
            <w:r/>
            <w:r>
              <w:rPr>
                <w:rFonts w:ascii="ＭＳ 明朝" w:hAnsi="ＭＳ 明朝"/>
                <w:sz w:val="20"/>
              </w:rPr>
              <w:t>金額</w:t>
            </w:r>
          </w:p>
        </w:tc>
        <w:tc>
          <w:tcPr>
            <w:tcW w:type="dxa" w:w="5669"/>
            <w:vAlign w:val="center"/>
          </w:tcPr>
          <w:p>
            <w:r/>
            <w:r>
              <w:rPr>
                <w:rFonts w:ascii="ＭＳ 明朝" w:hAnsi="ＭＳ 明朝"/>
                <w:sz w:val="20"/>
              </w:rPr>
              <w:t>税込金額・桁区切り・冒頭「￥」</w:t>
            </w:r>
          </w:p>
        </w:tc>
      </w:tr>
      <w:tr>
        <w:tc>
          <w:tcPr>
            <w:tcW w:type="dxa" w:w="680"/>
            <w:vAlign w:val="center"/>
          </w:tcPr>
          <w:p>
            <w:r/>
            <w:r>
              <w:rPr>
                <w:rFonts w:ascii="ＭＳ 明朝" w:hAnsi="ＭＳ 明朝"/>
                <w:sz w:val="20"/>
              </w:rPr>
              <w:t>6</w:t>
            </w:r>
          </w:p>
        </w:tc>
        <w:tc>
          <w:tcPr>
            <w:tcW w:type="dxa" w:w="2835"/>
            <w:vAlign w:val="center"/>
          </w:tcPr>
          <w:p>
            <w:r/>
            <w:r>
              <w:rPr>
                <w:rFonts w:ascii="ＭＳ 明朝" w:hAnsi="ＭＳ 明朝"/>
                <w:sz w:val="20"/>
              </w:rPr>
              <w:t>但し書き</w:t>
            </w:r>
          </w:p>
        </w:tc>
        <w:tc>
          <w:tcPr>
            <w:tcW w:type="dxa" w:w="5669"/>
            <w:vAlign w:val="center"/>
          </w:tcPr>
          <w:p>
            <w:r/>
            <w:r>
              <w:rPr>
                <w:rFonts w:ascii="ＭＳ 明朝" w:hAnsi="ＭＳ 明朝"/>
                <w:sz w:val="20"/>
              </w:rPr>
              <w:t>取引内容（飲食代・書籍代等具体的に）</w:t>
            </w:r>
          </w:p>
        </w:tc>
      </w:tr>
      <w:tr>
        <w:tc>
          <w:tcPr>
            <w:tcW w:type="dxa" w:w="680"/>
            <w:vAlign w:val="center"/>
          </w:tcPr>
          <w:p>
            <w:r/>
            <w:r>
              <w:rPr>
                <w:rFonts w:ascii="ＭＳ 明朝" w:hAnsi="ＭＳ 明朝"/>
                <w:sz w:val="20"/>
              </w:rPr>
              <w:t>7</w:t>
            </w:r>
          </w:p>
        </w:tc>
        <w:tc>
          <w:tcPr>
            <w:tcW w:type="dxa" w:w="2835"/>
            <w:vAlign w:val="center"/>
          </w:tcPr>
          <w:p>
            <w:r/>
            <w:r>
              <w:rPr>
                <w:rFonts w:ascii="ＭＳ 明朝" w:hAnsi="ＭＳ 明朝"/>
                <w:sz w:val="20"/>
              </w:rPr>
              <w:t>税率ごとの対価額</w:t>
            </w:r>
          </w:p>
        </w:tc>
        <w:tc>
          <w:tcPr>
            <w:tcW w:type="dxa" w:w="5669"/>
            <w:vAlign w:val="center"/>
          </w:tcPr>
          <w:p>
            <w:r/>
            <w:r>
              <w:rPr>
                <w:rFonts w:ascii="ＭＳ 明朝" w:hAnsi="ＭＳ 明朝"/>
                <w:sz w:val="20"/>
              </w:rPr>
              <w:t>10% / 8%対象を区分</w:t>
            </w:r>
          </w:p>
        </w:tc>
      </w:tr>
      <w:tr>
        <w:tc>
          <w:tcPr>
            <w:tcW w:type="dxa" w:w="680"/>
            <w:vAlign w:val="center"/>
          </w:tcPr>
          <w:p>
            <w:r/>
            <w:r>
              <w:rPr>
                <w:rFonts w:ascii="ＭＳ 明朝" w:hAnsi="ＭＳ 明朝"/>
                <w:sz w:val="20"/>
              </w:rPr>
              <w:t>8</w:t>
            </w:r>
          </w:p>
        </w:tc>
        <w:tc>
          <w:tcPr>
            <w:tcW w:type="dxa" w:w="2835"/>
            <w:vAlign w:val="center"/>
          </w:tcPr>
          <w:p>
            <w:r/>
            <w:r>
              <w:rPr>
                <w:rFonts w:ascii="ＭＳ 明朝" w:hAnsi="ＭＳ 明朝"/>
                <w:sz w:val="20"/>
              </w:rPr>
              <w:t>税率ごとの消費税額</w:t>
            </w:r>
          </w:p>
        </w:tc>
        <w:tc>
          <w:tcPr>
            <w:tcW w:type="dxa" w:w="5669"/>
            <w:vAlign w:val="center"/>
          </w:tcPr>
          <w:p>
            <w:r/>
            <w:r>
              <w:rPr>
                <w:rFonts w:ascii="ＭＳ 明朝" w:hAnsi="ＭＳ 明朝"/>
                <w:sz w:val="20"/>
              </w:rPr>
              <w:t>区分明記</w:t>
            </w:r>
          </w:p>
        </w:tc>
      </w:tr>
      <w:tr>
        <w:tc>
          <w:tcPr>
            <w:tcW w:type="dxa" w:w="680"/>
            <w:vAlign w:val="center"/>
          </w:tcPr>
          <w:p>
            <w:r/>
            <w:r>
              <w:rPr>
                <w:rFonts w:ascii="ＭＳ 明朝" w:hAnsi="ＭＳ 明朝"/>
                <w:sz w:val="20"/>
              </w:rPr>
              <w:t>9</w:t>
            </w:r>
          </w:p>
        </w:tc>
        <w:tc>
          <w:tcPr>
            <w:tcW w:type="dxa" w:w="2835"/>
            <w:vAlign w:val="center"/>
          </w:tcPr>
          <w:p>
            <w:r/>
            <w:r>
              <w:rPr>
                <w:rFonts w:ascii="ＭＳ 明朝" w:hAnsi="ＭＳ 明朝"/>
                <w:sz w:val="20"/>
              </w:rPr>
              <w:t>収入印紙</w:t>
            </w:r>
          </w:p>
        </w:tc>
        <w:tc>
          <w:tcPr>
            <w:tcW w:type="dxa" w:w="5669"/>
            <w:vAlign w:val="center"/>
          </w:tcPr>
          <w:p>
            <w:r/>
            <w:r>
              <w:rPr>
                <w:rFonts w:ascii="ＭＳ 明朝" w:hAnsi="ＭＳ 明朝"/>
                <w:sz w:val="20"/>
              </w:rPr>
              <w:t>5万円以上は印紙必要（電子発行は不要）</w:t>
            </w:r>
          </w:p>
        </w:tc>
      </w:tr>
      <w:tr>
        <w:tc>
          <w:tcPr>
            <w:tcW w:type="dxa" w:w="680"/>
            <w:vAlign w:val="center"/>
          </w:tcPr>
          <w:p>
            <w:r/>
            <w:r>
              <w:rPr>
                <w:rFonts w:ascii="ＭＳ 明朝" w:hAnsi="ＭＳ 明朝"/>
                <w:sz w:val="20"/>
              </w:rPr>
              <w:t>10</w:t>
            </w:r>
          </w:p>
        </w:tc>
        <w:tc>
          <w:tcPr>
            <w:tcW w:type="dxa" w:w="2835"/>
            <w:vAlign w:val="center"/>
          </w:tcPr>
          <w:p>
            <w:r/>
            <w:r>
              <w:rPr>
                <w:rFonts w:ascii="ＭＳ 明朝" w:hAnsi="ＭＳ 明朝"/>
                <w:sz w:val="20"/>
              </w:rPr>
              <w:t>印章</w:t>
            </w:r>
          </w:p>
        </w:tc>
        <w:tc>
          <w:tcPr>
            <w:tcW w:type="dxa" w:w="5669"/>
            <w:vAlign w:val="center"/>
          </w:tcPr>
          <w:p>
            <w:r/>
            <w:r>
              <w:rPr>
                <w:rFonts w:ascii="ＭＳ 明朝" w:hAnsi="ＭＳ 明朝"/>
                <w:sz w:val="20"/>
              </w:rPr>
              <w:t>社印または角印（電子印影可）</w:t>
            </w:r>
          </w:p>
        </w:tc>
      </w:tr>
    </w:tbl>
    <w:p>
      <w:r>
        <w:br w:type="page"/>
      </w:r>
    </w:p>
    <w:p>
      <w:r>
        <w:rPr>
          <w:rFonts w:ascii="ＭＳ ゴシック" w:hAnsi="ＭＳ ゴシック"/>
          <w:b/>
          <w:color w:val="1F4E79"/>
          <w:sz w:val="32"/>
        </w:rPr>
        <w:t>3. 印紙税完全対応表（売上代金の領収書）</w:t>
      </w:r>
    </w:p>
    <w:tbl>
      <w:tblPr>
        <w:tblStyle w:val="TableGrid"/>
        <w:tblW w:type="auto" w:w="0"/>
        <w:tblLook w:firstColumn="1" w:firstRow="1" w:lastColumn="0" w:lastRow="0" w:noHBand="0" w:noVBand="1" w:val="04A0"/>
      </w:tblPr>
      <w:tblGrid>
        <w:gridCol w:w="4819"/>
        <w:gridCol w:w="4819"/>
      </w:tblGrid>
      <w:tr>
        <w:tc>
          <w:tcPr>
            <w:tcW w:type="dxa" w:w="4535"/>
            <w:vAlign w:val="center"/>
            <w:shd w:fill="1F4E79"/>
          </w:tcPr>
          <w:p>
            <w:r/>
            <w:r>
              <w:rPr>
                <w:rFonts w:ascii="ＭＳ 明朝" w:hAnsi="ＭＳ 明朝"/>
                <w:b/>
                <w:color w:val="FFFFFF"/>
                <w:sz w:val="20"/>
              </w:rPr>
              <w:t>受領金額</w:t>
            </w:r>
          </w:p>
        </w:tc>
        <w:tc>
          <w:tcPr>
            <w:tcW w:type="dxa" w:w="3969"/>
            <w:vAlign w:val="center"/>
            <w:shd w:fill="1F4E79"/>
          </w:tcPr>
          <w:p>
            <w:r/>
            <w:r>
              <w:rPr>
                <w:rFonts w:ascii="ＭＳ 明朝" w:hAnsi="ＭＳ 明朝"/>
                <w:b/>
                <w:color w:val="FFFFFF"/>
                <w:sz w:val="20"/>
              </w:rPr>
              <w:t>印紙税額</w:t>
            </w:r>
          </w:p>
        </w:tc>
      </w:tr>
      <w:tr>
        <w:tc>
          <w:tcPr>
            <w:tcW w:type="dxa" w:w="4535"/>
            <w:vAlign w:val="center"/>
          </w:tcPr>
          <w:p>
            <w:r/>
            <w:r>
              <w:rPr>
                <w:rFonts w:ascii="ＭＳ 明朝" w:hAnsi="ＭＳ 明朝"/>
                <w:sz w:val="20"/>
              </w:rPr>
              <w:t>〜49,999円</w:t>
            </w:r>
          </w:p>
        </w:tc>
        <w:tc>
          <w:tcPr>
            <w:tcW w:type="dxa" w:w="3969"/>
            <w:vAlign w:val="center"/>
          </w:tcPr>
          <w:p>
            <w:r/>
            <w:r>
              <w:rPr>
                <w:rFonts w:ascii="ＭＳ 明朝" w:hAnsi="ＭＳ 明朝"/>
                <w:sz w:val="20"/>
              </w:rPr>
              <w:t>非課税（不要）</w:t>
            </w:r>
          </w:p>
        </w:tc>
      </w:tr>
      <w:tr>
        <w:tc>
          <w:tcPr>
            <w:tcW w:type="dxa" w:w="4535"/>
            <w:vAlign w:val="center"/>
          </w:tcPr>
          <w:p>
            <w:r/>
            <w:r>
              <w:rPr>
                <w:rFonts w:ascii="ＭＳ 明朝" w:hAnsi="ＭＳ 明朝"/>
                <w:sz w:val="20"/>
              </w:rPr>
              <w:t>5万円〜99万円</w:t>
            </w:r>
          </w:p>
        </w:tc>
        <w:tc>
          <w:tcPr>
            <w:tcW w:type="dxa" w:w="3969"/>
            <w:vAlign w:val="center"/>
          </w:tcPr>
          <w:p>
            <w:r/>
            <w:r>
              <w:rPr>
                <w:rFonts w:ascii="ＭＳ 明朝" w:hAnsi="ＭＳ 明朝"/>
                <w:sz w:val="20"/>
              </w:rPr>
              <w:t>200円</w:t>
            </w:r>
          </w:p>
        </w:tc>
      </w:tr>
      <w:tr>
        <w:tc>
          <w:tcPr>
            <w:tcW w:type="dxa" w:w="4535"/>
            <w:vAlign w:val="center"/>
          </w:tcPr>
          <w:p>
            <w:r/>
            <w:r>
              <w:rPr>
                <w:rFonts w:ascii="ＭＳ 明朝" w:hAnsi="ＭＳ 明朝"/>
                <w:sz w:val="20"/>
              </w:rPr>
              <w:t>100万円〜199万円</w:t>
            </w:r>
          </w:p>
        </w:tc>
        <w:tc>
          <w:tcPr>
            <w:tcW w:type="dxa" w:w="3969"/>
            <w:vAlign w:val="center"/>
          </w:tcPr>
          <w:p>
            <w:r/>
            <w:r>
              <w:rPr>
                <w:rFonts w:ascii="ＭＳ 明朝" w:hAnsi="ＭＳ 明朝"/>
                <w:sz w:val="20"/>
              </w:rPr>
              <w:t>400円</w:t>
            </w:r>
          </w:p>
        </w:tc>
      </w:tr>
      <w:tr>
        <w:tc>
          <w:tcPr>
            <w:tcW w:type="dxa" w:w="4535"/>
            <w:vAlign w:val="center"/>
          </w:tcPr>
          <w:p>
            <w:r/>
            <w:r>
              <w:rPr>
                <w:rFonts w:ascii="ＭＳ 明朝" w:hAnsi="ＭＳ 明朝"/>
                <w:sz w:val="20"/>
              </w:rPr>
              <w:t>200万円〜299万円</w:t>
            </w:r>
          </w:p>
        </w:tc>
        <w:tc>
          <w:tcPr>
            <w:tcW w:type="dxa" w:w="3969"/>
            <w:vAlign w:val="center"/>
          </w:tcPr>
          <w:p>
            <w:r/>
            <w:r>
              <w:rPr>
                <w:rFonts w:ascii="ＭＳ 明朝" w:hAnsi="ＭＳ 明朝"/>
                <w:sz w:val="20"/>
              </w:rPr>
              <w:t>600円</w:t>
            </w:r>
          </w:p>
        </w:tc>
      </w:tr>
      <w:tr>
        <w:tc>
          <w:tcPr>
            <w:tcW w:type="dxa" w:w="4535"/>
            <w:vAlign w:val="center"/>
          </w:tcPr>
          <w:p>
            <w:r/>
            <w:r>
              <w:rPr>
                <w:rFonts w:ascii="ＭＳ 明朝" w:hAnsi="ＭＳ 明朝"/>
                <w:sz w:val="20"/>
              </w:rPr>
              <w:t>300万円〜499万円</w:t>
            </w:r>
          </w:p>
        </w:tc>
        <w:tc>
          <w:tcPr>
            <w:tcW w:type="dxa" w:w="3969"/>
            <w:vAlign w:val="center"/>
          </w:tcPr>
          <w:p>
            <w:r/>
            <w:r>
              <w:rPr>
                <w:rFonts w:ascii="ＭＳ 明朝" w:hAnsi="ＭＳ 明朝"/>
                <w:sz w:val="20"/>
              </w:rPr>
              <w:t>1,000円</w:t>
            </w:r>
          </w:p>
        </w:tc>
      </w:tr>
      <w:tr>
        <w:tc>
          <w:tcPr>
            <w:tcW w:type="dxa" w:w="4535"/>
            <w:vAlign w:val="center"/>
          </w:tcPr>
          <w:p>
            <w:r/>
            <w:r>
              <w:rPr>
                <w:rFonts w:ascii="ＭＳ 明朝" w:hAnsi="ＭＳ 明朝"/>
                <w:sz w:val="20"/>
              </w:rPr>
              <w:t>500万円〜999万円</w:t>
            </w:r>
          </w:p>
        </w:tc>
        <w:tc>
          <w:tcPr>
            <w:tcW w:type="dxa" w:w="3969"/>
            <w:vAlign w:val="center"/>
          </w:tcPr>
          <w:p>
            <w:r/>
            <w:r>
              <w:rPr>
                <w:rFonts w:ascii="ＭＳ 明朝" w:hAnsi="ＭＳ 明朝"/>
                <w:sz w:val="20"/>
              </w:rPr>
              <w:t>2,000円</w:t>
            </w:r>
          </w:p>
        </w:tc>
      </w:tr>
      <w:tr>
        <w:tc>
          <w:tcPr>
            <w:tcW w:type="dxa" w:w="4535"/>
            <w:vAlign w:val="center"/>
          </w:tcPr>
          <w:p>
            <w:r/>
            <w:r>
              <w:rPr>
                <w:rFonts w:ascii="ＭＳ 明朝" w:hAnsi="ＭＳ 明朝"/>
                <w:sz w:val="20"/>
              </w:rPr>
              <w:t>1,000万円〜1,999万円</w:t>
            </w:r>
          </w:p>
        </w:tc>
        <w:tc>
          <w:tcPr>
            <w:tcW w:type="dxa" w:w="3969"/>
            <w:vAlign w:val="center"/>
          </w:tcPr>
          <w:p>
            <w:r/>
            <w:r>
              <w:rPr>
                <w:rFonts w:ascii="ＭＳ 明朝" w:hAnsi="ＭＳ 明朝"/>
                <w:sz w:val="20"/>
              </w:rPr>
              <w:t>4,000円</w:t>
            </w:r>
          </w:p>
        </w:tc>
      </w:tr>
      <w:tr>
        <w:tc>
          <w:tcPr>
            <w:tcW w:type="dxa" w:w="4535"/>
            <w:vAlign w:val="center"/>
          </w:tcPr>
          <w:p>
            <w:r/>
            <w:r>
              <w:rPr>
                <w:rFonts w:ascii="ＭＳ 明朝" w:hAnsi="ＭＳ 明朝"/>
                <w:sz w:val="20"/>
              </w:rPr>
              <w:t>2,000万円〜2,999万円</w:t>
            </w:r>
          </w:p>
        </w:tc>
        <w:tc>
          <w:tcPr>
            <w:tcW w:type="dxa" w:w="3969"/>
            <w:vAlign w:val="center"/>
          </w:tcPr>
          <w:p>
            <w:r/>
            <w:r>
              <w:rPr>
                <w:rFonts w:ascii="ＭＳ 明朝" w:hAnsi="ＭＳ 明朝"/>
                <w:sz w:val="20"/>
              </w:rPr>
              <w:t>6,000円</w:t>
            </w:r>
          </w:p>
        </w:tc>
      </w:tr>
      <w:tr>
        <w:tc>
          <w:tcPr>
            <w:tcW w:type="dxa" w:w="4535"/>
            <w:vAlign w:val="center"/>
          </w:tcPr>
          <w:p>
            <w:r/>
            <w:r>
              <w:rPr>
                <w:rFonts w:ascii="ＭＳ 明朝" w:hAnsi="ＭＳ 明朝"/>
                <w:sz w:val="20"/>
              </w:rPr>
              <w:t>3,000万円〜4,999万円</w:t>
            </w:r>
          </w:p>
        </w:tc>
        <w:tc>
          <w:tcPr>
            <w:tcW w:type="dxa" w:w="3969"/>
            <w:vAlign w:val="center"/>
          </w:tcPr>
          <w:p>
            <w:r/>
            <w:r>
              <w:rPr>
                <w:rFonts w:ascii="ＭＳ 明朝" w:hAnsi="ＭＳ 明朝"/>
                <w:sz w:val="20"/>
              </w:rPr>
              <w:t>10,000円</w:t>
            </w:r>
          </w:p>
        </w:tc>
      </w:tr>
      <w:tr>
        <w:tc>
          <w:tcPr>
            <w:tcW w:type="dxa" w:w="4535"/>
            <w:vAlign w:val="center"/>
          </w:tcPr>
          <w:p>
            <w:r/>
            <w:r>
              <w:rPr>
                <w:rFonts w:ascii="ＭＳ 明朝" w:hAnsi="ＭＳ 明朝"/>
                <w:sz w:val="20"/>
              </w:rPr>
              <w:t>5,000万円〜9,999万円</w:t>
            </w:r>
          </w:p>
        </w:tc>
        <w:tc>
          <w:tcPr>
            <w:tcW w:type="dxa" w:w="3969"/>
            <w:vAlign w:val="center"/>
          </w:tcPr>
          <w:p>
            <w:r/>
            <w:r>
              <w:rPr>
                <w:rFonts w:ascii="ＭＳ 明朝" w:hAnsi="ＭＳ 明朝"/>
                <w:sz w:val="20"/>
              </w:rPr>
              <w:t>15,000円</w:t>
            </w:r>
          </w:p>
        </w:tc>
      </w:tr>
      <w:tr>
        <w:tc>
          <w:tcPr>
            <w:tcW w:type="dxa" w:w="4535"/>
            <w:vAlign w:val="center"/>
          </w:tcPr>
          <w:p>
            <w:r/>
            <w:r>
              <w:rPr>
                <w:rFonts w:ascii="ＭＳ 明朝" w:hAnsi="ＭＳ 明朝"/>
                <w:sz w:val="20"/>
              </w:rPr>
              <w:t>1億円〜1.99億円</w:t>
            </w:r>
          </w:p>
        </w:tc>
        <w:tc>
          <w:tcPr>
            <w:tcW w:type="dxa" w:w="3969"/>
            <w:vAlign w:val="center"/>
          </w:tcPr>
          <w:p>
            <w:r/>
            <w:r>
              <w:rPr>
                <w:rFonts w:ascii="ＭＳ 明朝" w:hAnsi="ＭＳ 明朝"/>
                <w:sz w:val="20"/>
              </w:rPr>
              <w:t>40,000円</w:t>
            </w:r>
          </w:p>
        </w:tc>
      </w:tr>
      <w:tr>
        <w:tc>
          <w:tcPr>
            <w:tcW w:type="dxa" w:w="4535"/>
            <w:vAlign w:val="center"/>
          </w:tcPr>
          <w:p>
            <w:r/>
            <w:r>
              <w:rPr>
                <w:rFonts w:ascii="ＭＳ 明朝" w:hAnsi="ＭＳ 明朝"/>
                <w:sz w:val="20"/>
              </w:rPr>
              <w:t>2億円〜2.99億円</w:t>
            </w:r>
          </w:p>
        </w:tc>
        <w:tc>
          <w:tcPr>
            <w:tcW w:type="dxa" w:w="3969"/>
            <w:vAlign w:val="center"/>
          </w:tcPr>
          <w:p>
            <w:r/>
            <w:r>
              <w:rPr>
                <w:rFonts w:ascii="ＭＳ 明朝" w:hAnsi="ＭＳ 明朝"/>
                <w:sz w:val="20"/>
              </w:rPr>
              <w:t>60,000円</w:t>
            </w:r>
          </w:p>
        </w:tc>
      </w:tr>
      <w:tr>
        <w:tc>
          <w:tcPr>
            <w:tcW w:type="dxa" w:w="4535"/>
            <w:vAlign w:val="center"/>
          </w:tcPr>
          <w:p>
            <w:r/>
            <w:r>
              <w:rPr>
                <w:rFonts w:ascii="ＭＳ 明朝" w:hAnsi="ＭＳ 明朝"/>
                <w:sz w:val="20"/>
              </w:rPr>
              <w:t>3億円〜4.99億円</w:t>
            </w:r>
          </w:p>
        </w:tc>
        <w:tc>
          <w:tcPr>
            <w:tcW w:type="dxa" w:w="3969"/>
            <w:vAlign w:val="center"/>
          </w:tcPr>
          <w:p>
            <w:r/>
            <w:r>
              <w:rPr>
                <w:rFonts w:ascii="ＭＳ 明朝" w:hAnsi="ＭＳ 明朝"/>
                <w:sz w:val="20"/>
              </w:rPr>
              <w:t>100,000円</w:t>
            </w:r>
          </w:p>
        </w:tc>
      </w:tr>
      <w:tr>
        <w:tc>
          <w:tcPr>
            <w:tcW w:type="dxa" w:w="4535"/>
            <w:vAlign w:val="center"/>
          </w:tcPr>
          <w:p>
            <w:r/>
            <w:r>
              <w:rPr>
                <w:rFonts w:ascii="ＭＳ 明朝" w:hAnsi="ＭＳ 明朝"/>
                <w:sz w:val="20"/>
              </w:rPr>
              <w:t>5億円〜9.99億円</w:t>
            </w:r>
          </w:p>
        </w:tc>
        <w:tc>
          <w:tcPr>
            <w:tcW w:type="dxa" w:w="3969"/>
            <w:vAlign w:val="center"/>
          </w:tcPr>
          <w:p>
            <w:r/>
            <w:r>
              <w:rPr>
                <w:rFonts w:ascii="ＭＳ 明朝" w:hAnsi="ＭＳ 明朝"/>
                <w:sz w:val="20"/>
              </w:rPr>
              <w:t>150,000円</w:t>
            </w:r>
          </w:p>
        </w:tc>
      </w:tr>
      <w:tr>
        <w:tc>
          <w:tcPr>
            <w:tcW w:type="dxa" w:w="4535"/>
            <w:vAlign w:val="center"/>
          </w:tcPr>
          <w:p>
            <w:r/>
            <w:r>
              <w:rPr>
                <w:rFonts w:ascii="ＭＳ 明朝" w:hAnsi="ＭＳ 明朝"/>
                <w:sz w:val="20"/>
              </w:rPr>
              <w:t>10億円超</w:t>
            </w:r>
          </w:p>
        </w:tc>
        <w:tc>
          <w:tcPr>
            <w:tcW w:type="dxa" w:w="3969"/>
            <w:vAlign w:val="center"/>
          </w:tcPr>
          <w:p>
            <w:r/>
            <w:r>
              <w:rPr>
                <w:rFonts w:ascii="ＭＳ 明朝" w:hAnsi="ＭＳ 明朝"/>
                <w:sz w:val="20"/>
              </w:rPr>
              <w:t>200,000円</w:t>
            </w:r>
          </w:p>
        </w:tc>
      </w:tr>
      <w:tr>
        <w:tc>
          <w:tcPr>
            <w:tcW w:type="dxa" w:w="4535"/>
            <w:vAlign w:val="center"/>
          </w:tcPr>
          <w:p>
            <w:r/>
            <w:r>
              <w:rPr>
                <w:rFonts w:ascii="ＭＳ 明朝" w:hAnsi="ＭＳ 明朝"/>
                <w:sz w:val="20"/>
              </w:rPr>
              <w:t>金額の記載なし</w:t>
            </w:r>
          </w:p>
        </w:tc>
        <w:tc>
          <w:tcPr>
            <w:tcW w:type="dxa" w:w="3969"/>
            <w:vAlign w:val="center"/>
          </w:tcPr>
          <w:p>
            <w:r/>
            <w:r>
              <w:rPr>
                <w:rFonts w:ascii="ＭＳ 明朝" w:hAnsi="ＭＳ 明朝"/>
                <w:sz w:val="20"/>
              </w:rPr>
              <w:t>200円</w:t>
            </w:r>
          </w:p>
        </w:tc>
      </w:tr>
    </w:tbl>
    <w:p>
      <w:r>
        <w:rPr>
          <w:rFonts w:ascii="ＭＳ 明朝" w:hAnsi="ＭＳ 明朝"/>
          <w:b w:val="0"/>
          <w:sz w:val="21"/>
        </w:rPr>
      </w:r>
    </w:p>
    <w:p>
      <w:r>
        <w:rPr>
          <w:rFonts w:ascii="ＭＳ 明朝" w:hAnsi="ＭＳ 明朝"/>
          <w:b/>
          <w:sz w:val="21"/>
        </w:rPr>
        <w:t>【印紙税が不要なケース】</w:t>
      </w:r>
    </w:p>
    <w:p>
      <w:r>
        <w:rPr>
          <w:rFonts w:ascii="ＭＳ 明朝" w:hAnsi="ＭＳ 明朝"/>
          <w:b w:val="0"/>
          <w:sz w:val="21"/>
        </w:rPr>
        <w:t>・電子発行（PDF・電子データ）の領収書</w:t>
      </w:r>
    </w:p>
    <w:p>
      <w:r>
        <w:rPr>
          <w:rFonts w:ascii="ＭＳ 明朝" w:hAnsi="ＭＳ 明朝"/>
          <w:b w:val="0"/>
          <w:sz w:val="21"/>
        </w:rPr>
        <w:t>・クレジットカード決済（信用取引のため）</w:t>
      </w:r>
    </w:p>
    <w:p>
      <w:r>
        <w:rPr>
          <w:rFonts w:ascii="ＭＳ 明朝" w:hAnsi="ＭＳ 明朝"/>
          <w:b w:val="0"/>
          <w:sz w:val="21"/>
        </w:rPr>
        <w:t>・銀行振込確認書類（送金通知書）</w:t>
      </w:r>
    </w:p>
    <w:p>
      <w:r>
        <w:rPr>
          <w:rFonts w:ascii="ＭＳ 明朝" w:hAnsi="ＭＳ 明朝"/>
          <w:b w:val="0"/>
          <w:sz w:val="21"/>
        </w:rPr>
        <w:t>・営業に関しない受取書（個人間取引）</w:t>
      </w:r>
    </w:p>
    <w:p>
      <w:r>
        <w:br w:type="page"/>
      </w:r>
    </w:p>
    <w:p>
      <w:r>
        <w:rPr>
          <w:rFonts w:ascii="ＭＳ ゴシック" w:hAnsi="ＭＳ ゴシック"/>
          <w:b/>
          <w:color w:val="1F4E79"/>
          <w:sz w:val="32"/>
        </w:rPr>
        <w:t>4-1. 標準型 領収書</w:t>
      </w:r>
    </w:p>
    <w:p>
      <w:r>
        <w:rPr>
          <w:rFonts w:ascii="ＭＳ 明朝" w:hAnsi="ＭＳ 明朝"/>
          <w:b w:val="0"/>
          <w:sz w:val="21"/>
        </w:rPr>
        <w:t>特徴: 紙発行・印紙対応</w:t>
      </w:r>
    </w:p>
    <w:p>
      <w:r>
        <w:rPr>
          <w:rFonts w:ascii="ＭＳ 明朝" w:hAnsi="ＭＳ 明朝"/>
          <w:b w:val="0"/>
          <w:sz w:val="21"/>
        </w:rPr>
      </w:r>
    </w:p>
    <w:tbl>
      <w:tblPr>
        <w:tblStyle w:val="TableGrid"/>
        <w:tblW w:type="auto" w:w="0"/>
        <w:tblLook w:firstColumn="1" w:firstRow="1" w:lastColumn="0" w:lastRow="0" w:noHBand="0" w:noVBand="1" w:val="04A0"/>
      </w:tblPr>
      <w:tblGrid>
        <w:gridCol w:w="3213"/>
        <w:gridCol w:w="3213"/>
        <w:gridCol w:w="3213"/>
      </w:tblGrid>
      <w:tr>
        <w:tc>
          <w:tcPr>
            <w:tcW w:type="dxa" w:w="1984"/>
            <w:vAlign w:val="center"/>
            <w:shd w:fill="1F4E79"/>
          </w:tcPr>
          <w:p>
            <w:r/>
            <w:r>
              <w:rPr>
                <w:rFonts w:ascii="ＭＳ 明朝" w:hAnsi="ＭＳ 明朝"/>
                <w:b/>
                <w:color w:val="FFFFFF"/>
                <w:sz w:val="20"/>
              </w:rPr>
              <w:t>領　収　書</w:t>
            </w:r>
          </w:p>
        </w:tc>
        <w:tc>
          <w:tcPr>
            <w:tcW w:type="dxa" w:w="5102"/>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No.</w:t>
            </w:r>
          </w:p>
        </w:tc>
        <w:tc>
          <w:tcPr>
            <w:tcW w:type="dxa" w:w="5102"/>
            <w:vAlign w:val="center"/>
          </w:tcPr>
          <w:p>
            <w:r/>
            <w:r>
              <w:rPr>
                <w:rFonts w:ascii="ＭＳ 明朝" w:hAnsi="ＭＳ 明朝"/>
                <w:sz w:val="20"/>
              </w:rPr>
              <w:t>_______________</w:t>
            </w:r>
          </w:p>
        </w:tc>
        <w:tc>
          <w:tcPr>
            <w:tcW w:type="dxa" w:w="2268"/>
            <w:vAlign w:val="center"/>
          </w:tcPr>
          <w:p>
            <w:r/>
            <w:r>
              <w:rPr>
                <w:rFonts w:ascii="ＭＳ 明朝" w:hAnsi="ＭＳ 明朝"/>
                <w:sz w:val="20"/>
              </w:rPr>
              <w:t>日付  2026年__月__日</w:t>
            </w:r>
          </w:p>
        </w:tc>
      </w:tr>
      <w:tr>
        <w:tc>
          <w:tcPr>
            <w:tcW w:type="dxa" w:w="1984"/>
            <w:vAlign w:val="center"/>
          </w:tcPr>
          <w:p>
            <w:r/>
            <w:r>
              <w:rPr>
                <w:rFonts w:ascii="ＭＳ 明朝" w:hAnsi="ＭＳ 明朝"/>
                <w:sz w:val="20"/>
              </w:rPr>
              <w:t>宛名</w:t>
            </w:r>
          </w:p>
        </w:tc>
        <w:tc>
          <w:tcPr>
            <w:tcW w:type="dxa" w:w="5102"/>
            <w:vAlign w:val="center"/>
          </w:tcPr>
          <w:p>
            <w:r/>
            <w:r>
              <w:rPr>
                <w:rFonts w:ascii="ＭＳ 明朝" w:hAnsi="ＭＳ 明朝"/>
                <w:sz w:val="20"/>
              </w:rPr>
              <w:t>_______________ 様 / 御中</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金額</w:t>
            </w:r>
          </w:p>
        </w:tc>
        <w:tc>
          <w:tcPr>
            <w:tcW w:type="dxa" w:w="5102"/>
            <w:vAlign w:val="center"/>
          </w:tcPr>
          <w:p>
            <w:r/>
            <w:r>
              <w:rPr>
                <w:rFonts w:ascii="ＭＳ 明朝" w:hAnsi="ＭＳ 明朝"/>
                <w:sz w:val="20"/>
              </w:rPr>
              <w:t>￥ _________________ -</w:t>
            </w:r>
          </w:p>
        </w:tc>
        <w:tc>
          <w:tcPr>
            <w:tcW w:type="dxa" w:w="2268"/>
            <w:vAlign w:val="center"/>
          </w:tcPr>
          <w:p>
            <w:r/>
            <w:r>
              <w:rPr>
                <w:rFonts w:ascii="ＭＳ 明朝" w:hAnsi="ＭＳ 明朝"/>
                <w:sz w:val="20"/>
              </w:rPr>
              <w:t>（税込）</w:t>
            </w:r>
          </w:p>
        </w:tc>
      </w:tr>
      <w:tr>
        <w:tc>
          <w:tcPr>
            <w:tcW w:type="dxa" w:w="1984"/>
            <w:vAlign w:val="center"/>
          </w:tcPr>
          <w:p>
            <w:r/>
            <w:r>
              <w:rPr>
                <w:rFonts w:ascii="ＭＳ 明朝" w:hAnsi="ＭＳ 明朝"/>
                <w:sz w:val="20"/>
              </w:rPr>
              <w:t>但し書き</w:t>
            </w:r>
          </w:p>
        </w:tc>
        <w:tc>
          <w:tcPr>
            <w:tcW w:type="dxa" w:w="5102"/>
            <w:vAlign w:val="center"/>
          </w:tcPr>
          <w:p>
            <w:r/>
            <w:r>
              <w:rPr>
                <w:rFonts w:ascii="ＭＳ 明朝" w:hAnsi="ＭＳ 明朝"/>
                <w:sz w:val="20"/>
              </w:rPr>
              <w:t>_______________ として上記正に領収いたしました</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内訳</w:t>
            </w:r>
          </w:p>
        </w:tc>
        <w:tc>
          <w:tcPr>
            <w:tcW w:type="dxa" w:w="5102"/>
            <w:vAlign w:val="center"/>
          </w:tcPr>
          <w:p>
            <w:r/>
            <w:r>
              <w:rPr>
                <w:rFonts w:ascii="ＭＳ 明朝" w:hAnsi="ＭＳ 明朝"/>
                <w:sz w:val="20"/>
              </w:rPr>
              <w:t>小計 ¥___ / 消費税(10%) ¥___ / 合計 ¥___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発行者</w:t>
            </w:r>
          </w:p>
        </w:tc>
        <w:tc>
          <w:tcPr>
            <w:tcW w:type="dxa" w:w="5102"/>
            <w:vAlign w:val="center"/>
          </w:tcPr>
          <w:p>
            <w:r/>
            <w:r>
              <w:rPr>
                <w:rFonts w:ascii="ＭＳ 明朝" w:hAnsi="ＭＳ 明朝"/>
                <w:sz w:val="20"/>
              </w:rPr>
              <w:t>会社名 ___________ / 住所 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r>
          </w:p>
        </w:tc>
        <w:tc>
          <w:tcPr>
            <w:tcW w:type="dxa" w:w="5102"/>
            <w:vAlign w:val="center"/>
          </w:tcPr>
          <w:p>
            <w:r/>
            <w:r>
              <w:rPr>
                <w:rFonts w:ascii="ＭＳ 明朝" w:hAnsi="ＭＳ 明朝"/>
                <w:sz w:val="20"/>
              </w:rPr>
              <w:t>TEL ___-____-____ / 登録番号 T____________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印紙</w:t>
            </w:r>
          </w:p>
        </w:tc>
        <w:tc>
          <w:tcPr>
            <w:tcW w:type="dxa" w:w="5102"/>
            <w:vAlign w:val="center"/>
          </w:tcPr>
          <w:p>
            <w:r/>
            <w:r>
              <w:rPr>
                <w:rFonts w:ascii="ＭＳ 明朝" w:hAnsi="ＭＳ 明朝"/>
                <w:sz w:val="20"/>
              </w:rPr>
              <w:t>5万円以上要・電子発行は不要</w:t>
            </w:r>
          </w:p>
        </w:tc>
        <w:tc>
          <w:tcPr>
            <w:tcW w:type="dxa" w:w="2268"/>
            <w:vAlign w:val="center"/>
          </w:tcPr>
          <w:p>
            <w:r/>
            <w:r>
              <w:rPr>
                <w:rFonts w:ascii="ＭＳ 明朝" w:hAnsi="ＭＳ 明朝"/>
                <w:sz w:val="20"/>
              </w:rPr>
              <w:t>【印】</w:t>
            </w:r>
          </w:p>
        </w:tc>
      </w:tr>
    </w:tbl>
    <w:p>
      <w:r>
        <w:rPr>
          <w:rFonts w:ascii="ＭＳ 明朝" w:hAnsi="ＭＳ 明朝"/>
          <w:b w:val="0"/>
          <w:sz w:val="21"/>
        </w:rPr>
      </w:r>
    </w:p>
    <w:p>
      <w:r>
        <w:rPr>
          <w:rFonts w:ascii="ＭＳ 明朝" w:hAnsi="ＭＳ 明朝"/>
          <w:b w:val="0"/>
          <w:sz w:val="20"/>
        </w:rPr>
        <w:t>※ 該当する但し書き集（第5章）を選んで上記に記入してください。</w:t>
      </w:r>
    </w:p>
    <w:p>
      <w:r>
        <w:br w:type="page"/>
      </w:r>
    </w:p>
    <w:p>
      <w:r>
        <w:rPr>
          <w:rFonts w:ascii="ＭＳ ゴシック" w:hAnsi="ＭＳ ゴシック"/>
          <w:b/>
          <w:color w:val="1F4E79"/>
          <w:sz w:val="32"/>
        </w:rPr>
        <w:t>4-2. 店舗POS型 領収書</w:t>
      </w:r>
    </w:p>
    <w:p>
      <w:r>
        <w:rPr>
          <w:rFonts w:ascii="ＭＳ 明朝" w:hAnsi="ＭＳ 明朝"/>
          <w:b w:val="0"/>
          <w:sz w:val="21"/>
        </w:rPr>
        <w:t>特徴: レジ発行・連番・税率内訳</w:t>
      </w:r>
    </w:p>
    <w:p>
      <w:r>
        <w:rPr>
          <w:rFonts w:ascii="ＭＳ 明朝" w:hAnsi="ＭＳ 明朝"/>
          <w:b w:val="0"/>
          <w:sz w:val="21"/>
        </w:rPr>
      </w:r>
    </w:p>
    <w:tbl>
      <w:tblPr>
        <w:tblStyle w:val="TableGrid"/>
        <w:tblW w:type="auto" w:w="0"/>
        <w:tblLook w:firstColumn="1" w:firstRow="1" w:lastColumn="0" w:lastRow="0" w:noHBand="0" w:noVBand="1" w:val="04A0"/>
      </w:tblPr>
      <w:tblGrid>
        <w:gridCol w:w="3213"/>
        <w:gridCol w:w="3213"/>
        <w:gridCol w:w="3213"/>
      </w:tblGrid>
      <w:tr>
        <w:tc>
          <w:tcPr>
            <w:tcW w:type="dxa" w:w="1984"/>
            <w:vAlign w:val="center"/>
            <w:shd w:fill="1F4E79"/>
          </w:tcPr>
          <w:p>
            <w:r/>
            <w:r>
              <w:rPr>
                <w:rFonts w:ascii="ＭＳ 明朝" w:hAnsi="ＭＳ 明朝"/>
                <w:b/>
                <w:color w:val="FFFFFF"/>
                <w:sz w:val="20"/>
              </w:rPr>
              <w:t>領　収　書</w:t>
            </w:r>
          </w:p>
        </w:tc>
        <w:tc>
          <w:tcPr>
            <w:tcW w:type="dxa" w:w="5102"/>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No.</w:t>
            </w:r>
          </w:p>
        </w:tc>
        <w:tc>
          <w:tcPr>
            <w:tcW w:type="dxa" w:w="5102"/>
            <w:vAlign w:val="center"/>
          </w:tcPr>
          <w:p>
            <w:r/>
            <w:r>
              <w:rPr>
                <w:rFonts w:ascii="ＭＳ 明朝" w:hAnsi="ＭＳ 明朝"/>
                <w:sz w:val="20"/>
              </w:rPr>
              <w:t>_______________</w:t>
            </w:r>
          </w:p>
        </w:tc>
        <w:tc>
          <w:tcPr>
            <w:tcW w:type="dxa" w:w="2268"/>
            <w:vAlign w:val="center"/>
          </w:tcPr>
          <w:p>
            <w:r/>
            <w:r>
              <w:rPr>
                <w:rFonts w:ascii="ＭＳ 明朝" w:hAnsi="ＭＳ 明朝"/>
                <w:sz w:val="20"/>
              </w:rPr>
              <w:t>日付  2026年__月__日</w:t>
            </w:r>
          </w:p>
        </w:tc>
      </w:tr>
      <w:tr>
        <w:tc>
          <w:tcPr>
            <w:tcW w:type="dxa" w:w="1984"/>
            <w:vAlign w:val="center"/>
          </w:tcPr>
          <w:p>
            <w:r/>
            <w:r>
              <w:rPr>
                <w:rFonts w:ascii="ＭＳ 明朝" w:hAnsi="ＭＳ 明朝"/>
                <w:sz w:val="20"/>
              </w:rPr>
              <w:t>宛名</w:t>
            </w:r>
          </w:p>
        </w:tc>
        <w:tc>
          <w:tcPr>
            <w:tcW w:type="dxa" w:w="5102"/>
            <w:vAlign w:val="center"/>
          </w:tcPr>
          <w:p>
            <w:r/>
            <w:r>
              <w:rPr>
                <w:rFonts w:ascii="ＭＳ 明朝" w:hAnsi="ＭＳ 明朝"/>
                <w:sz w:val="20"/>
              </w:rPr>
              <w:t>_______________ 様 / 御中</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金額</w:t>
            </w:r>
          </w:p>
        </w:tc>
        <w:tc>
          <w:tcPr>
            <w:tcW w:type="dxa" w:w="5102"/>
            <w:vAlign w:val="center"/>
          </w:tcPr>
          <w:p>
            <w:r/>
            <w:r>
              <w:rPr>
                <w:rFonts w:ascii="ＭＳ 明朝" w:hAnsi="ＭＳ 明朝"/>
                <w:sz w:val="20"/>
              </w:rPr>
              <w:t>￥ _________________ -</w:t>
            </w:r>
          </w:p>
        </w:tc>
        <w:tc>
          <w:tcPr>
            <w:tcW w:type="dxa" w:w="2268"/>
            <w:vAlign w:val="center"/>
          </w:tcPr>
          <w:p>
            <w:r/>
            <w:r>
              <w:rPr>
                <w:rFonts w:ascii="ＭＳ 明朝" w:hAnsi="ＭＳ 明朝"/>
                <w:sz w:val="20"/>
              </w:rPr>
              <w:t>（税込）</w:t>
            </w:r>
          </w:p>
        </w:tc>
      </w:tr>
      <w:tr>
        <w:tc>
          <w:tcPr>
            <w:tcW w:type="dxa" w:w="1984"/>
            <w:vAlign w:val="center"/>
          </w:tcPr>
          <w:p>
            <w:r/>
            <w:r>
              <w:rPr>
                <w:rFonts w:ascii="ＭＳ 明朝" w:hAnsi="ＭＳ 明朝"/>
                <w:sz w:val="20"/>
              </w:rPr>
              <w:t>但し書き</w:t>
            </w:r>
          </w:p>
        </w:tc>
        <w:tc>
          <w:tcPr>
            <w:tcW w:type="dxa" w:w="5102"/>
            <w:vAlign w:val="center"/>
          </w:tcPr>
          <w:p>
            <w:r/>
            <w:r>
              <w:rPr>
                <w:rFonts w:ascii="ＭＳ 明朝" w:hAnsi="ＭＳ 明朝"/>
                <w:sz w:val="20"/>
              </w:rPr>
              <w:t>_______________ として上記正に領収いたしました</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内訳</w:t>
            </w:r>
          </w:p>
        </w:tc>
        <w:tc>
          <w:tcPr>
            <w:tcW w:type="dxa" w:w="5102"/>
            <w:vAlign w:val="center"/>
          </w:tcPr>
          <w:p>
            <w:r/>
            <w:r>
              <w:rPr>
                <w:rFonts w:ascii="ＭＳ 明朝" w:hAnsi="ＭＳ 明朝"/>
                <w:sz w:val="20"/>
              </w:rPr>
              <w:t>小計 ¥___ / 消費税(10%) ¥___ / 合計 ¥___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発行者</w:t>
            </w:r>
          </w:p>
        </w:tc>
        <w:tc>
          <w:tcPr>
            <w:tcW w:type="dxa" w:w="5102"/>
            <w:vAlign w:val="center"/>
          </w:tcPr>
          <w:p>
            <w:r/>
            <w:r>
              <w:rPr>
                <w:rFonts w:ascii="ＭＳ 明朝" w:hAnsi="ＭＳ 明朝"/>
                <w:sz w:val="20"/>
              </w:rPr>
              <w:t>会社名 ___________ / 住所 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r>
          </w:p>
        </w:tc>
        <w:tc>
          <w:tcPr>
            <w:tcW w:type="dxa" w:w="5102"/>
            <w:vAlign w:val="center"/>
          </w:tcPr>
          <w:p>
            <w:r/>
            <w:r>
              <w:rPr>
                <w:rFonts w:ascii="ＭＳ 明朝" w:hAnsi="ＭＳ 明朝"/>
                <w:sz w:val="20"/>
              </w:rPr>
              <w:t>TEL ___-____-____ / 登録番号 T____________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印紙</w:t>
            </w:r>
          </w:p>
        </w:tc>
        <w:tc>
          <w:tcPr>
            <w:tcW w:type="dxa" w:w="5102"/>
            <w:vAlign w:val="center"/>
          </w:tcPr>
          <w:p>
            <w:r/>
            <w:r>
              <w:rPr>
                <w:rFonts w:ascii="ＭＳ 明朝" w:hAnsi="ＭＳ 明朝"/>
                <w:sz w:val="20"/>
              </w:rPr>
              <w:t>5万円以上要・電子発行は不要</w:t>
            </w:r>
          </w:p>
        </w:tc>
        <w:tc>
          <w:tcPr>
            <w:tcW w:type="dxa" w:w="2268"/>
            <w:vAlign w:val="center"/>
          </w:tcPr>
          <w:p>
            <w:r/>
            <w:r>
              <w:rPr>
                <w:rFonts w:ascii="ＭＳ 明朝" w:hAnsi="ＭＳ 明朝"/>
                <w:sz w:val="20"/>
              </w:rPr>
              <w:t>【印】</w:t>
            </w:r>
          </w:p>
        </w:tc>
      </w:tr>
    </w:tbl>
    <w:p>
      <w:r>
        <w:rPr>
          <w:rFonts w:ascii="ＭＳ 明朝" w:hAnsi="ＭＳ 明朝"/>
          <w:b w:val="0"/>
          <w:sz w:val="21"/>
        </w:rPr>
      </w:r>
    </w:p>
    <w:p>
      <w:r>
        <w:rPr>
          <w:rFonts w:ascii="ＭＳ 明朝" w:hAnsi="ＭＳ 明朝"/>
          <w:b w:val="0"/>
          <w:sz w:val="20"/>
        </w:rPr>
        <w:t>※ 該当する但し書き集（第5章）を選んで上記に記入してください。</w:t>
      </w:r>
    </w:p>
    <w:p>
      <w:r>
        <w:br w:type="page"/>
      </w:r>
    </w:p>
    <w:p>
      <w:r>
        <w:rPr>
          <w:rFonts w:ascii="ＭＳ ゴシック" w:hAnsi="ＭＳ ゴシック"/>
          <w:b/>
          <w:color w:val="1F4E79"/>
          <w:sz w:val="32"/>
        </w:rPr>
        <w:t>4-3. 振込領収型 領収書</w:t>
      </w:r>
    </w:p>
    <w:p>
      <w:r>
        <w:rPr>
          <w:rFonts w:ascii="ＭＳ 明朝" w:hAnsi="ＭＳ 明朝"/>
          <w:b w:val="0"/>
          <w:sz w:val="21"/>
        </w:rPr>
        <w:t>特徴: 銀行振込確認用・印紙不要</w:t>
      </w:r>
    </w:p>
    <w:p>
      <w:r>
        <w:rPr>
          <w:rFonts w:ascii="ＭＳ 明朝" w:hAnsi="ＭＳ 明朝"/>
          <w:b w:val="0"/>
          <w:sz w:val="21"/>
        </w:rPr>
      </w:r>
    </w:p>
    <w:tbl>
      <w:tblPr>
        <w:tblStyle w:val="TableGrid"/>
        <w:tblW w:type="auto" w:w="0"/>
        <w:tblLook w:firstColumn="1" w:firstRow="1" w:lastColumn="0" w:lastRow="0" w:noHBand="0" w:noVBand="1" w:val="04A0"/>
      </w:tblPr>
      <w:tblGrid>
        <w:gridCol w:w="3213"/>
        <w:gridCol w:w="3213"/>
        <w:gridCol w:w="3213"/>
      </w:tblGrid>
      <w:tr>
        <w:tc>
          <w:tcPr>
            <w:tcW w:type="dxa" w:w="1984"/>
            <w:vAlign w:val="center"/>
            <w:shd w:fill="1F4E79"/>
          </w:tcPr>
          <w:p>
            <w:r/>
            <w:r>
              <w:rPr>
                <w:rFonts w:ascii="ＭＳ 明朝" w:hAnsi="ＭＳ 明朝"/>
                <w:b/>
                <w:color w:val="FFFFFF"/>
                <w:sz w:val="20"/>
              </w:rPr>
              <w:t>領　収　書</w:t>
            </w:r>
          </w:p>
        </w:tc>
        <w:tc>
          <w:tcPr>
            <w:tcW w:type="dxa" w:w="5102"/>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No.</w:t>
            </w:r>
          </w:p>
        </w:tc>
        <w:tc>
          <w:tcPr>
            <w:tcW w:type="dxa" w:w="5102"/>
            <w:vAlign w:val="center"/>
          </w:tcPr>
          <w:p>
            <w:r/>
            <w:r>
              <w:rPr>
                <w:rFonts w:ascii="ＭＳ 明朝" w:hAnsi="ＭＳ 明朝"/>
                <w:sz w:val="20"/>
              </w:rPr>
              <w:t>_______________</w:t>
            </w:r>
          </w:p>
        </w:tc>
        <w:tc>
          <w:tcPr>
            <w:tcW w:type="dxa" w:w="2268"/>
            <w:vAlign w:val="center"/>
          </w:tcPr>
          <w:p>
            <w:r/>
            <w:r>
              <w:rPr>
                <w:rFonts w:ascii="ＭＳ 明朝" w:hAnsi="ＭＳ 明朝"/>
                <w:sz w:val="20"/>
              </w:rPr>
              <w:t>日付  2026年__月__日</w:t>
            </w:r>
          </w:p>
        </w:tc>
      </w:tr>
      <w:tr>
        <w:tc>
          <w:tcPr>
            <w:tcW w:type="dxa" w:w="1984"/>
            <w:vAlign w:val="center"/>
          </w:tcPr>
          <w:p>
            <w:r/>
            <w:r>
              <w:rPr>
                <w:rFonts w:ascii="ＭＳ 明朝" w:hAnsi="ＭＳ 明朝"/>
                <w:sz w:val="20"/>
              </w:rPr>
              <w:t>宛名</w:t>
            </w:r>
          </w:p>
        </w:tc>
        <w:tc>
          <w:tcPr>
            <w:tcW w:type="dxa" w:w="5102"/>
            <w:vAlign w:val="center"/>
          </w:tcPr>
          <w:p>
            <w:r/>
            <w:r>
              <w:rPr>
                <w:rFonts w:ascii="ＭＳ 明朝" w:hAnsi="ＭＳ 明朝"/>
                <w:sz w:val="20"/>
              </w:rPr>
              <w:t>_______________ 様 / 御中</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金額</w:t>
            </w:r>
          </w:p>
        </w:tc>
        <w:tc>
          <w:tcPr>
            <w:tcW w:type="dxa" w:w="5102"/>
            <w:vAlign w:val="center"/>
          </w:tcPr>
          <w:p>
            <w:r/>
            <w:r>
              <w:rPr>
                <w:rFonts w:ascii="ＭＳ 明朝" w:hAnsi="ＭＳ 明朝"/>
                <w:sz w:val="20"/>
              </w:rPr>
              <w:t>￥ _________________ -</w:t>
            </w:r>
          </w:p>
        </w:tc>
        <w:tc>
          <w:tcPr>
            <w:tcW w:type="dxa" w:w="2268"/>
            <w:vAlign w:val="center"/>
          </w:tcPr>
          <w:p>
            <w:r/>
            <w:r>
              <w:rPr>
                <w:rFonts w:ascii="ＭＳ 明朝" w:hAnsi="ＭＳ 明朝"/>
                <w:sz w:val="20"/>
              </w:rPr>
              <w:t>（税込）</w:t>
            </w:r>
          </w:p>
        </w:tc>
      </w:tr>
      <w:tr>
        <w:tc>
          <w:tcPr>
            <w:tcW w:type="dxa" w:w="1984"/>
            <w:vAlign w:val="center"/>
          </w:tcPr>
          <w:p>
            <w:r/>
            <w:r>
              <w:rPr>
                <w:rFonts w:ascii="ＭＳ 明朝" w:hAnsi="ＭＳ 明朝"/>
                <w:sz w:val="20"/>
              </w:rPr>
              <w:t>但し書き</w:t>
            </w:r>
          </w:p>
        </w:tc>
        <w:tc>
          <w:tcPr>
            <w:tcW w:type="dxa" w:w="5102"/>
            <w:vAlign w:val="center"/>
          </w:tcPr>
          <w:p>
            <w:r/>
            <w:r>
              <w:rPr>
                <w:rFonts w:ascii="ＭＳ 明朝" w:hAnsi="ＭＳ 明朝"/>
                <w:sz w:val="20"/>
              </w:rPr>
              <w:t>_______________ として上記正に領収いたしました</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内訳</w:t>
            </w:r>
          </w:p>
        </w:tc>
        <w:tc>
          <w:tcPr>
            <w:tcW w:type="dxa" w:w="5102"/>
            <w:vAlign w:val="center"/>
          </w:tcPr>
          <w:p>
            <w:r/>
            <w:r>
              <w:rPr>
                <w:rFonts w:ascii="ＭＳ 明朝" w:hAnsi="ＭＳ 明朝"/>
                <w:sz w:val="20"/>
              </w:rPr>
              <w:t>小計 ¥___ / 消費税(10%) ¥___ / 合計 ¥___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発行者</w:t>
            </w:r>
          </w:p>
        </w:tc>
        <w:tc>
          <w:tcPr>
            <w:tcW w:type="dxa" w:w="5102"/>
            <w:vAlign w:val="center"/>
          </w:tcPr>
          <w:p>
            <w:r/>
            <w:r>
              <w:rPr>
                <w:rFonts w:ascii="ＭＳ 明朝" w:hAnsi="ＭＳ 明朝"/>
                <w:sz w:val="20"/>
              </w:rPr>
              <w:t>会社名 ___________ / 住所 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r>
          </w:p>
        </w:tc>
        <w:tc>
          <w:tcPr>
            <w:tcW w:type="dxa" w:w="5102"/>
            <w:vAlign w:val="center"/>
          </w:tcPr>
          <w:p>
            <w:r/>
            <w:r>
              <w:rPr>
                <w:rFonts w:ascii="ＭＳ 明朝" w:hAnsi="ＭＳ 明朝"/>
                <w:sz w:val="20"/>
              </w:rPr>
              <w:t>TEL ___-____-____ / 登録番号 T____________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印紙</w:t>
            </w:r>
          </w:p>
        </w:tc>
        <w:tc>
          <w:tcPr>
            <w:tcW w:type="dxa" w:w="5102"/>
            <w:vAlign w:val="center"/>
          </w:tcPr>
          <w:p>
            <w:r/>
            <w:r>
              <w:rPr>
                <w:rFonts w:ascii="ＭＳ 明朝" w:hAnsi="ＭＳ 明朝"/>
                <w:sz w:val="20"/>
              </w:rPr>
              <w:t>5万円以上要・電子発行は不要</w:t>
            </w:r>
          </w:p>
        </w:tc>
        <w:tc>
          <w:tcPr>
            <w:tcW w:type="dxa" w:w="2268"/>
            <w:vAlign w:val="center"/>
          </w:tcPr>
          <w:p>
            <w:r/>
            <w:r>
              <w:rPr>
                <w:rFonts w:ascii="ＭＳ 明朝" w:hAnsi="ＭＳ 明朝"/>
                <w:sz w:val="20"/>
              </w:rPr>
              <w:t>【印】</w:t>
            </w:r>
          </w:p>
        </w:tc>
      </w:tr>
    </w:tbl>
    <w:p>
      <w:r>
        <w:rPr>
          <w:rFonts w:ascii="ＭＳ 明朝" w:hAnsi="ＭＳ 明朝"/>
          <w:b w:val="0"/>
          <w:sz w:val="21"/>
        </w:rPr>
      </w:r>
    </w:p>
    <w:p>
      <w:r>
        <w:rPr>
          <w:rFonts w:ascii="ＭＳ 明朝" w:hAnsi="ＭＳ 明朝"/>
          <w:b w:val="0"/>
          <w:sz w:val="20"/>
        </w:rPr>
        <w:t>※ 該当する但し書き集（第5章）を選んで上記に記入してください。</w:t>
      </w:r>
    </w:p>
    <w:p>
      <w:r>
        <w:br w:type="page"/>
      </w:r>
    </w:p>
    <w:p>
      <w:r>
        <w:rPr>
          <w:rFonts w:ascii="ＭＳ ゴシック" w:hAnsi="ＭＳ ゴシック"/>
          <w:b/>
          <w:color w:val="1F4E79"/>
          <w:sz w:val="32"/>
        </w:rPr>
        <w:t>4-4. クレジット決済型 領収書</w:t>
      </w:r>
    </w:p>
    <w:p>
      <w:r>
        <w:rPr>
          <w:rFonts w:ascii="ＭＳ 明朝" w:hAnsi="ＭＳ 明朝"/>
          <w:b w:val="0"/>
          <w:sz w:val="21"/>
        </w:rPr>
        <w:t>特徴: カード明細連動・印紙不要</w:t>
      </w:r>
    </w:p>
    <w:p>
      <w:r>
        <w:rPr>
          <w:rFonts w:ascii="ＭＳ 明朝" w:hAnsi="ＭＳ 明朝"/>
          <w:b w:val="0"/>
          <w:sz w:val="21"/>
        </w:rPr>
      </w:r>
    </w:p>
    <w:tbl>
      <w:tblPr>
        <w:tblStyle w:val="TableGrid"/>
        <w:tblW w:type="auto" w:w="0"/>
        <w:tblLook w:firstColumn="1" w:firstRow="1" w:lastColumn="0" w:lastRow="0" w:noHBand="0" w:noVBand="1" w:val="04A0"/>
      </w:tblPr>
      <w:tblGrid>
        <w:gridCol w:w="3213"/>
        <w:gridCol w:w="3213"/>
        <w:gridCol w:w="3213"/>
      </w:tblGrid>
      <w:tr>
        <w:tc>
          <w:tcPr>
            <w:tcW w:type="dxa" w:w="1984"/>
            <w:vAlign w:val="center"/>
            <w:shd w:fill="1F4E79"/>
          </w:tcPr>
          <w:p>
            <w:r/>
            <w:r>
              <w:rPr>
                <w:rFonts w:ascii="ＭＳ 明朝" w:hAnsi="ＭＳ 明朝"/>
                <w:b/>
                <w:color w:val="FFFFFF"/>
                <w:sz w:val="20"/>
              </w:rPr>
              <w:t>領　収　書</w:t>
            </w:r>
          </w:p>
        </w:tc>
        <w:tc>
          <w:tcPr>
            <w:tcW w:type="dxa" w:w="5102"/>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No.</w:t>
            </w:r>
          </w:p>
        </w:tc>
        <w:tc>
          <w:tcPr>
            <w:tcW w:type="dxa" w:w="5102"/>
            <w:vAlign w:val="center"/>
          </w:tcPr>
          <w:p>
            <w:r/>
            <w:r>
              <w:rPr>
                <w:rFonts w:ascii="ＭＳ 明朝" w:hAnsi="ＭＳ 明朝"/>
                <w:sz w:val="20"/>
              </w:rPr>
              <w:t>_______________</w:t>
            </w:r>
          </w:p>
        </w:tc>
        <w:tc>
          <w:tcPr>
            <w:tcW w:type="dxa" w:w="2268"/>
            <w:vAlign w:val="center"/>
          </w:tcPr>
          <w:p>
            <w:r/>
            <w:r>
              <w:rPr>
                <w:rFonts w:ascii="ＭＳ 明朝" w:hAnsi="ＭＳ 明朝"/>
                <w:sz w:val="20"/>
              </w:rPr>
              <w:t>日付  2026年__月__日</w:t>
            </w:r>
          </w:p>
        </w:tc>
      </w:tr>
      <w:tr>
        <w:tc>
          <w:tcPr>
            <w:tcW w:type="dxa" w:w="1984"/>
            <w:vAlign w:val="center"/>
          </w:tcPr>
          <w:p>
            <w:r/>
            <w:r>
              <w:rPr>
                <w:rFonts w:ascii="ＭＳ 明朝" w:hAnsi="ＭＳ 明朝"/>
                <w:sz w:val="20"/>
              </w:rPr>
              <w:t>宛名</w:t>
            </w:r>
          </w:p>
        </w:tc>
        <w:tc>
          <w:tcPr>
            <w:tcW w:type="dxa" w:w="5102"/>
            <w:vAlign w:val="center"/>
          </w:tcPr>
          <w:p>
            <w:r/>
            <w:r>
              <w:rPr>
                <w:rFonts w:ascii="ＭＳ 明朝" w:hAnsi="ＭＳ 明朝"/>
                <w:sz w:val="20"/>
              </w:rPr>
              <w:t>_______________ 様 / 御中</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金額</w:t>
            </w:r>
          </w:p>
        </w:tc>
        <w:tc>
          <w:tcPr>
            <w:tcW w:type="dxa" w:w="5102"/>
            <w:vAlign w:val="center"/>
          </w:tcPr>
          <w:p>
            <w:r/>
            <w:r>
              <w:rPr>
                <w:rFonts w:ascii="ＭＳ 明朝" w:hAnsi="ＭＳ 明朝"/>
                <w:sz w:val="20"/>
              </w:rPr>
              <w:t>￥ _________________ -</w:t>
            </w:r>
          </w:p>
        </w:tc>
        <w:tc>
          <w:tcPr>
            <w:tcW w:type="dxa" w:w="2268"/>
            <w:vAlign w:val="center"/>
          </w:tcPr>
          <w:p>
            <w:r/>
            <w:r>
              <w:rPr>
                <w:rFonts w:ascii="ＭＳ 明朝" w:hAnsi="ＭＳ 明朝"/>
                <w:sz w:val="20"/>
              </w:rPr>
              <w:t>（税込）</w:t>
            </w:r>
          </w:p>
        </w:tc>
      </w:tr>
      <w:tr>
        <w:tc>
          <w:tcPr>
            <w:tcW w:type="dxa" w:w="1984"/>
            <w:vAlign w:val="center"/>
          </w:tcPr>
          <w:p>
            <w:r/>
            <w:r>
              <w:rPr>
                <w:rFonts w:ascii="ＭＳ 明朝" w:hAnsi="ＭＳ 明朝"/>
                <w:sz w:val="20"/>
              </w:rPr>
              <w:t>但し書き</w:t>
            </w:r>
          </w:p>
        </w:tc>
        <w:tc>
          <w:tcPr>
            <w:tcW w:type="dxa" w:w="5102"/>
            <w:vAlign w:val="center"/>
          </w:tcPr>
          <w:p>
            <w:r/>
            <w:r>
              <w:rPr>
                <w:rFonts w:ascii="ＭＳ 明朝" w:hAnsi="ＭＳ 明朝"/>
                <w:sz w:val="20"/>
              </w:rPr>
              <w:t>_______________ として上記正に領収いたしました</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内訳</w:t>
            </w:r>
          </w:p>
        </w:tc>
        <w:tc>
          <w:tcPr>
            <w:tcW w:type="dxa" w:w="5102"/>
            <w:vAlign w:val="center"/>
          </w:tcPr>
          <w:p>
            <w:r/>
            <w:r>
              <w:rPr>
                <w:rFonts w:ascii="ＭＳ 明朝" w:hAnsi="ＭＳ 明朝"/>
                <w:sz w:val="20"/>
              </w:rPr>
              <w:t>小計 ¥___ / 消費税(10%) ¥___ / 合計 ¥___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発行者</w:t>
            </w:r>
          </w:p>
        </w:tc>
        <w:tc>
          <w:tcPr>
            <w:tcW w:type="dxa" w:w="5102"/>
            <w:vAlign w:val="center"/>
          </w:tcPr>
          <w:p>
            <w:r/>
            <w:r>
              <w:rPr>
                <w:rFonts w:ascii="ＭＳ 明朝" w:hAnsi="ＭＳ 明朝"/>
                <w:sz w:val="20"/>
              </w:rPr>
              <w:t>会社名 ___________ / 住所 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r>
          </w:p>
        </w:tc>
        <w:tc>
          <w:tcPr>
            <w:tcW w:type="dxa" w:w="5102"/>
            <w:vAlign w:val="center"/>
          </w:tcPr>
          <w:p>
            <w:r/>
            <w:r>
              <w:rPr>
                <w:rFonts w:ascii="ＭＳ 明朝" w:hAnsi="ＭＳ 明朝"/>
                <w:sz w:val="20"/>
              </w:rPr>
              <w:t>TEL ___-____-____ / 登録番号 T____________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印紙</w:t>
            </w:r>
          </w:p>
        </w:tc>
        <w:tc>
          <w:tcPr>
            <w:tcW w:type="dxa" w:w="5102"/>
            <w:vAlign w:val="center"/>
          </w:tcPr>
          <w:p>
            <w:r/>
            <w:r>
              <w:rPr>
                <w:rFonts w:ascii="ＭＳ 明朝" w:hAnsi="ＭＳ 明朝"/>
                <w:sz w:val="20"/>
              </w:rPr>
              <w:t>5万円以上要・電子発行は不要</w:t>
            </w:r>
          </w:p>
        </w:tc>
        <w:tc>
          <w:tcPr>
            <w:tcW w:type="dxa" w:w="2268"/>
            <w:vAlign w:val="center"/>
          </w:tcPr>
          <w:p>
            <w:r/>
            <w:r>
              <w:rPr>
                <w:rFonts w:ascii="ＭＳ 明朝" w:hAnsi="ＭＳ 明朝"/>
                <w:sz w:val="20"/>
              </w:rPr>
              <w:t>【印】</w:t>
            </w:r>
          </w:p>
        </w:tc>
      </w:tr>
    </w:tbl>
    <w:p>
      <w:r>
        <w:rPr>
          <w:rFonts w:ascii="ＭＳ 明朝" w:hAnsi="ＭＳ 明朝"/>
          <w:b w:val="0"/>
          <w:sz w:val="21"/>
        </w:rPr>
      </w:r>
    </w:p>
    <w:p>
      <w:r>
        <w:rPr>
          <w:rFonts w:ascii="ＭＳ 明朝" w:hAnsi="ＭＳ 明朝"/>
          <w:b w:val="0"/>
          <w:sz w:val="20"/>
        </w:rPr>
        <w:t>※ 該当する但し書き集（第5章）を選んで上記に記入してください。</w:t>
      </w:r>
    </w:p>
    <w:p>
      <w:r>
        <w:br w:type="page"/>
      </w:r>
    </w:p>
    <w:p>
      <w:r>
        <w:rPr>
          <w:rFonts w:ascii="ＭＳ ゴシック" w:hAnsi="ＭＳ ゴシック"/>
          <w:b/>
          <w:color w:val="1F4E79"/>
          <w:sz w:val="32"/>
        </w:rPr>
        <w:t>4-5. 領収書再発行型</w:t>
      </w:r>
    </w:p>
    <w:p>
      <w:r>
        <w:rPr>
          <w:rFonts w:ascii="ＭＳ 明朝" w:hAnsi="ＭＳ 明朝"/>
          <w:b w:val="0"/>
          <w:sz w:val="21"/>
        </w:rPr>
        <w:t>特徴: 紛失時の再発行・但し書きに「再発行」明記</w:t>
      </w:r>
    </w:p>
    <w:p>
      <w:r>
        <w:rPr>
          <w:rFonts w:ascii="ＭＳ 明朝" w:hAnsi="ＭＳ 明朝"/>
          <w:b w:val="0"/>
          <w:sz w:val="21"/>
        </w:rPr>
      </w:r>
    </w:p>
    <w:tbl>
      <w:tblPr>
        <w:tblStyle w:val="TableGrid"/>
        <w:tblW w:type="auto" w:w="0"/>
        <w:tblLook w:firstColumn="1" w:firstRow="1" w:lastColumn="0" w:lastRow="0" w:noHBand="0" w:noVBand="1" w:val="04A0"/>
      </w:tblPr>
      <w:tblGrid>
        <w:gridCol w:w="3213"/>
        <w:gridCol w:w="3213"/>
        <w:gridCol w:w="3213"/>
      </w:tblGrid>
      <w:tr>
        <w:tc>
          <w:tcPr>
            <w:tcW w:type="dxa" w:w="1984"/>
            <w:vAlign w:val="center"/>
            <w:shd w:fill="1F4E79"/>
          </w:tcPr>
          <w:p>
            <w:r/>
            <w:r>
              <w:rPr>
                <w:rFonts w:ascii="ＭＳ 明朝" w:hAnsi="ＭＳ 明朝"/>
                <w:b/>
                <w:color w:val="FFFFFF"/>
                <w:sz w:val="20"/>
              </w:rPr>
              <w:t>領　収　書</w:t>
            </w:r>
          </w:p>
        </w:tc>
        <w:tc>
          <w:tcPr>
            <w:tcW w:type="dxa" w:w="5102"/>
            <w:vAlign w:val="center"/>
            <w:shd w:fill="1F4E79"/>
          </w:tcPr>
          <w:p>
            <w:r/>
            <w:r>
              <w:rPr>
                <w:rFonts w:ascii="ＭＳ 明朝" w:hAnsi="ＭＳ 明朝"/>
                <w:b/>
                <w:color w:val="FFFFFF"/>
                <w:sz w:val="20"/>
              </w:rPr>
            </w:r>
          </w:p>
        </w:tc>
        <w:tc>
          <w:tcPr>
            <w:tcW w:type="dxa" w:w="2268"/>
            <w:vAlign w:val="center"/>
            <w:shd w:fill="1F4E79"/>
          </w:tcPr>
          <w:p>
            <w:r/>
            <w:r>
              <w:rPr>
                <w:rFonts w:ascii="ＭＳ 明朝" w:hAnsi="ＭＳ 明朝"/>
                <w:b/>
                <w:color w:val="FFFFFF"/>
                <w:sz w:val="20"/>
              </w:rPr>
            </w:r>
          </w:p>
        </w:tc>
      </w:tr>
      <w:tr>
        <w:tc>
          <w:tcPr>
            <w:tcW w:type="dxa" w:w="1984"/>
            <w:vAlign w:val="center"/>
          </w:tcPr>
          <w:p>
            <w:r/>
            <w:r>
              <w:rPr>
                <w:rFonts w:ascii="ＭＳ 明朝" w:hAnsi="ＭＳ 明朝"/>
                <w:sz w:val="20"/>
              </w:rPr>
              <w:t>No.</w:t>
            </w:r>
          </w:p>
        </w:tc>
        <w:tc>
          <w:tcPr>
            <w:tcW w:type="dxa" w:w="5102"/>
            <w:vAlign w:val="center"/>
          </w:tcPr>
          <w:p>
            <w:r/>
            <w:r>
              <w:rPr>
                <w:rFonts w:ascii="ＭＳ 明朝" w:hAnsi="ＭＳ 明朝"/>
                <w:sz w:val="20"/>
              </w:rPr>
              <w:t>_______________</w:t>
            </w:r>
          </w:p>
        </w:tc>
        <w:tc>
          <w:tcPr>
            <w:tcW w:type="dxa" w:w="2268"/>
            <w:vAlign w:val="center"/>
          </w:tcPr>
          <w:p>
            <w:r/>
            <w:r>
              <w:rPr>
                <w:rFonts w:ascii="ＭＳ 明朝" w:hAnsi="ＭＳ 明朝"/>
                <w:sz w:val="20"/>
              </w:rPr>
              <w:t>日付  2026年__月__日</w:t>
            </w:r>
          </w:p>
        </w:tc>
      </w:tr>
      <w:tr>
        <w:tc>
          <w:tcPr>
            <w:tcW w:type="dxa" w:w="1984"/>
            <w:vAlign w:val="center"/>
          </w:tcPr>
          <w:p>
            <w:r/>
            <w:r>
              <w:rPr>
                <w:rFonts w:ascii="ＭＳ 明朝" w:hAnsi="ＭＳ 明朝"/>
                <w:sz w:val="20"/>
              </w:rPr>
              <w:t>宛名</w:t>
            </w:r>
          </w:p>
        </w:tc>
        <w:tc>
          <w:tcPr>
            <w:tcW w:type="dxa" w:w="5102"/>
            <w:vAlign w:val="center"/>
          </w:tcPr>
          <w:p>
            <w:r/>
            <w:r>
              <w:rPr>
                <w:rFonts w:ascii="ＭＳ 明朝" w:hAnsi="ＭＳ 明朝"/>
                <w:sz w:val="20"/>
              </w:rPr>
              <w:t>_______________ 様 / 御中</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金額</w:t>
            </w:r>
          </w:p>
        </w:tc>
        <w:tc>
          <w:tcPr>
            <w:tcW w:type="dxa" w:w="5102"/>
            <w:vAlign w:val="center"/>
          </w:tcPr>
          <w:p>
            <w:r/>
            <w:r>
              <w:rPr>
                <w:rFonts w:ascii="ＭＳ 明朝" w:hAnsi="ＭＳ 明朝"/>
                <w:sz w:val="20"/>
              </w:rPr>
              <w:t>￥ _________________ -</w:t>
            </w:r>
          </w:p>
        </w:tc>
        <w:tc>
          <w:tcPr>
            <w:tcW w:type="dxa" w:w="2268"/>
            <w:vAlign w:val="center"/>
          </w:tcPr>
          <w:p>
            <w:r/>
            <w:r>
              <w:rPr>
                <w:rFonts w:ascii="ＭＳ 明朝" w:hAnsi="ＭＳ 明朝"/>
                <w:sz w:val="20"/>
              </w:rPr>
              <w:t>（税込）</w:t>
            </w:r>
          </w:p>
        </w:tc>
      </w:tr>
      <w:tr>
        <w:tc>
          <w:tcPr>
            <w:tcW w:type="dxa" w:w="1984"/>
            <w:vAlign w:val="center"/>
          </w:tcPr>
          <w:p>
            <w:r/>
            <w:r>
              <w:rPr>
                <w:rFonts w:ascii="ＭＳ 明朝" w:hAnsi="ＭＳ 明朝"/>
                <w:sz w:val="20"/>
              </w:rPr>
              <w:t>但し書き</w:t>
            </w:r>
          </w:p>
        </w:tc>
        <w:tc>
          <w:tcPr>
            <w:tcW w:type="dxa" w:w="5102"/>
            <w:vAlign w:val="center"/>
          </w:tcPr>
          <w:p>
            <w:r/>
            <w:r>
              <w:rPr>
                <w:rFonts w:ascii="ＭＳ 明朝" w:hAnsi="ＭＳ 明朝"/>
                <w:sz w:val="20"/>
              </w:rPr>
              <w:t>_______________ として上記正に領収いたしました</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内訳</w:t>
            </w:r>
          </w:p>
        </w:tc>
        <w:tc>
          <w:tcPr>
            <w:tcW w:type="dxa" w:w="5102"/>
            <w:vAlign w:val="center"/>
          </w:tcPr>
          <w:p>
            <w:r/>
            <w:r>
              <w:rPr>
                <w:rFonts w:ascii="ＭＳ 明朝" w:hAnsi="ＭＳ 明朝"/>
                <w:sz w:val="20"/>
              </w:rPr>
              <w:t>小計 ¥___ / 消費税(10%) ¥___ / 合計 ¥___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発行者</w:t>
            </w:r>
          </w:p>
        </w:tc>
        <w:tc>
          <w:tcPr>
            <w:tcW w:type="dxa" w:w="5102"/>
            <w:vAlign w:val="center"/>
          </w:tcPr>
          <w:p>
            <w:r/>
            <w:r>
              <w:rPr>
                <w:rFonts w:ascii="ＭＳ 明朝" w:hAnsi="ＭＳ 明朝"/>
                <w:sz w:val="20"/>
              </w:rPr>
              <w:t>会社名 ___________ / 住所 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r>
          </w:p>
        </w:tc>
        <w:tc>
          <w:tcPr>
            <w:tcW w:type="dxa" w:w="5102"/>
            <w:vAlign w:val="center"/>
          </w:tcPr>
          <w:p>
            <w:r/>
            <w:r>
              <w:rPr>
                <w:rFonts w:ascii="ＭＳ 明朝" w:hAnsi="ＭＳ 明朝"/>
                <w:sz w:val="20"/>
              </w:rPr>
              <w:t>TEL ___-____-____ / 登録番号 T____________</w:t>
            </w:r>
          </w:p>
        </w:tc>
        <w:tc>
          <w:tcPr>
            <w:tcW w:type="dxa" w:w="2268"/>
            <w:vAlign w:val="center"/>
          </w:tcPr>
          <w:p>
            <w:r/>
            <w:r>
              <w:rPr>
                <w:rFonts w:ascii="ＭＳ 明朝" w:hAnsi="ＭＳ 明朝"/>
                <w:sz w:val="20"/>
              </w:rPr>
            </w:r>
          </w:p>
        </w:tc>
      </w:tr>
      <w:tr>
        <w:tc>
          <w:tcPr>
            <w:tcW w:type="dxa" w:w="1984"/>
            <w:vAlign w:val="center"/>
          </w:tcPr>
          <w:p>
            <w:r/>
            <w:r>
              <w:rPr>
                <w:rFonts w:ascii="ＭＳ 明朝" w:hAnsi="ＭＳ 明朝"/>
                <w:sz w:val="20"/>
              </w:rPr>
              <w:t>印紙</w:t>
            </w:r>
          </w:p>
        </w:tc>
        <w:tc>
          <w:tcPr>
            <w:tcW w:type="dxa" w:w="5102"/>
            <w:vAlign w:val="center"/>
          </w:tcPr>
          <w:p>
            <w:r/>
            <w:r>
              <w:rPr>
                <w:rFonts w:ascii="ＭＳ 明朝" w:hAnsi="ＭＳ 明朝"/>
                <w:sz w:val="20"/>
              </w:rPr>
              <w:t>5万円以上要・電子発行は不要</w:t>
            </w:r>
          </w:p>
        </w:tc>
        <w:tc>
          <w:tcPr>
            <w:tcW w:type="dxa" w:w="2268"/>
            <w:vAlign w:val="center"/>
          </w:tcPr>
          <w:p>
            <w:r/>
            <w:r>
              <w:rPr>
                <w:rFonts w:ascii="ＭＳ 明朝" w:hAnsi="ＭＳ 明朝"/>
                <w:sz w:val="20"/>
              </w:rPr>
              <w:t>【印】</w:t>
            </w:r>
          </w:p>
        </w:tc>
      </w:tr>
    </w:tbl>
    <w:p>
      <w:r>
        <w:rPr>
          <w:rFonts w:ascii="ＭＳ 明朝" w:hAnsi="ＭＳ 明朝"/>
          <w:b w:val="0"/>
          <w:sz w:val="21"/>
        </w:rPr>
      </w:r>
    </w:p>
    <w:p>
      <w:r>
        <w:rPr>
          <w:rFonts w:ascii="ＭＳ 明朝" w:hAnsi="ＭＳ 明朝"/>
          <w:b w:val="0"/>
          <w:sz w:val="20"/>
        </w:rPr>
        <w:t>※ 該当する但し書き集（第5章）を選んで上記に記入してください。</w:t>
      </w:r>
    </w:p>
    <w:p>
      <w:r>
        <w:br w:type="page"/>
      </w:r>
    </w:p>
    <w:p>
      <w:r>
        <w:rPr>
          <w:rFonts w:ascii="ＭＳ ゴシック" w:hAnsi="ＭＳ ゴシック"/>
          <w:b/>
          <w:color w:val="1F4E79"/>
          <w:sz w:val="32"/>
        </w:rPr>
        <w:t>5. 但し書き集 50パターン</w:t>
      </w:r>
    </w:p>
    <w:p>
      <w:r>
        <w:rPr>
          <w:rFonts w:ascii="ＭＳ 明朝" w:hAnsi="ＭＳ 明朝"/>
          <w:b/>
          <w:sz w:val="21"/>
        </w:rPr>
        <w:t>【飲食関連】</w:t>
      </w:r>
    </w:p>
    <w:p>
      <w:pPr>
        <w:pStyle w:val="ListBullet"/>
      </w:pPr>
      <w:r>
        <w:rPr>
          <w:rFonts w:ascii="ＭＳ 明朝" w:hAnsi="ＭＳ 明朝"/>
          <w:sz w:val="21"/>
        </w:rPr>
        <w:t>お食事代として</w:t>
      </w:r>
    </w:p>
    <w:p>
      <w:pPr>
        <w:pStyle w:val="ListBullet"/>
      </w:pPr>
      <w:r>
        <w:rPr>
          <w:rFonts w:ascii="ＭＳ 明朝" w:hAnsi="ＭＳ 明朝"/>
          <w:sz w:val="21"/>
        </w:rPr>
        <w:t>飲食代として</w:t>
      </w:r>
    </w:p>
    <w:p>
      <w:pPr>
        <w:pStyle w:val="ListBullet"/>
      </w:pPr>
      <w:r>
        <w:rPr>
          <w:rFonts w:ascii="ＭＳ 明朝" w:hAnsi="ＭＳ 明朝"/>
          <w:sz w:val="21"/>
        </w:rPr>
        <w:t>懇親会費として</w:t>
      </w:r>
    </w:p>
    <w:p>
      <w:pPr>
        <w:pStyle w:val="ListBullet"/>
      </w:pPr>
      <w:r>
        <w:rPr>
          <w:rFonts w:ascii="ＭＳ 明朝" w:hAnsi="ＭＳ 明朝"/>
          <w:sz w:val="21"/>
        </w:rPr>
        <w:t>会議費（飲食）として</w:t>
      </w:r>
    </w:p>
    <w:p>
      <w:pPr>
        <w:pStyle w:val="ListBullet"/>
      </w:pPr>
      <w:r>
        <w:rPr>
          <w:rFonts w:ascii="ＭＳ 明朝" w:hAnsi="ＭＳ 明朝"/>
          <w:sz w:val="21"/>
        </w:rPr>
        <w:t>カフェ利用料として</w:t>
      </w:r>
    </w:p>
    <w:p>
      <w:pPr>
        <w:pStyle w:val="ListBullet"/>
      </w:pPr>
      <w:r>
        <w:rPr>
          <w:rFonts w:ascii="ＭＳ 明朝" w:hAnsi="ＭＳ 明朝"/>
          <w:sz w:val="21"/>
        </w:rPr>
        <w:t>ケータリング代として</w:t>
      </w:r>
    </w:p>
    <w:p>
      <w:pPr>
        <w:pStyle w:val="ListBullet"/>
      </w:pPr>
      <w:r>
        <w:rPr>
          <w:rFonts w:ascii="ＭＳ 明朝" w:hAnsi="ＭＳ 明朝"/>
          <w:sz w:val="21"/>
        </w:rPr>
        <w:t>お弁当代として</w:t>
      </w:r>
    </w:p>
    <w:p>
      <w:pPr>
        <w:pStyle w:val="ListBullet"/>
      </w:pPr>
      <w:r>
        <w:rPr>
          <w:rFonts w:ascii="ＭＳ 明朝" w:hAnsi="ＭＳ 明朝"/>
          <w:sz w:val="21"/>
        </w:rPr>
        <w:t>飲料代として</w:t>
      </w:r>
    </w:p>
    <w:p>
      <w:r>
        <w:rPr>
          <w:rFonts w:ascii="ＭＳ 明朝" w:hAnsi="ＭＳ 明朝"/>
          <w:b w:val="0"/>
          <w:sz w:val="21"/>
        </w:rPr>
      </w:r>
    </w:p>
    <w:p>
      <w:r>
        <w:rPr>
          <w:rFonts w:ascii="ＭＳ 明朝" w:hAnsi="ＭＳ 明朝"/>
          <w:b/>
          <w:sz w:val="21"/>
        </w:rPr>
        <w:t>【物販関連】</w:t>
      </w:r>
    </w:p>
    <w:p>
      <w:pPr>
        <w:pStyle w:val="ListBullet"/>
      </w:pPr>
      <w:r>
        <w:rPr>
          <w:rFonts w:ascii="ＭＳ 明朝" w:hAnsi="ＭＳ 明朝"/>
          <w:sz w:val="21"/>
        </w:rPr>
        <w:t>商品代金として</w:t>
      </w:r>
    </w:p>
    <w:p>
      <w:pPr>
        <w:pStyle w:val="ListBullet"/>
      </w:pPr>
      <w:r>
        <w:rPr>
          <w:rFonts w:ascii="ＭＳ 明朝" w:hAnsi="ＭＳ 明朝"/>
          <w:sz w:val="21"/>
        </w:rPr>
        <w:t>書籍代として</w:t>
      </w:r>
    </w:p>
    <w:p>
      <w:pPr>
        <w:pStyle w:val="ListBullet"/>
      </w:pPr>
      <w:r>
        <w:rPr>
          <w:rFonts w:ascii="ＭＳ 明朝" w:hAnsi="ＭＳ 明朝"/>
          <w:sz w:val="21"/>
        </w:rPr>
        <w:t>文具代として</w:t>
      </w:r>
    </w:p>
    <w:p>
      <w:pPr>
        <w:pStyle w:val="ListBullet"/>
      </w:pPr>
      <w:r>
        <w:rPr>
          <w:rFonts w:ascii="ＭＳ 明朝" w:hAnsi="ＭＳ 明朝"/>
          <w:sz w:val="21"/>
        </w:rPr>
        <w:t>PC・周辺機器代として</w:t>
      </w:r>
    </w:p>
    <w:p>
      <w:pPr>
        <w:pStyle w:val="ListBullet"/>
      </w:pPr>
      <w:r>
        <w:rPr>
          <w:rFonts w:ascii="ＭＳ 明朝" w:hAnsi="ＭＳ 明朝"/>
          <w:sz w:val="21"/>
        </w:rPr>
        <w:t>消耗品代として</w:t>
      </w:r>
    </w:p>
    <w:p>
      <w:pPr>
        <w:pStyle w:val="ListBullet"/>
      </w:pPr>
      <w:r>
        <w:rPr>
          <w:rFonts w:ascii="ＭＳ 明朝" w:hAnsi="ＭＳ 明朝"/>
          <w:sz w:val="21"/>
        </w:rPr>
        <w:t>備品代として</w:t>
      </w:r>
    </w:p>
    <w:p>
      <w:pPr>
        <w:pStyle w:val="ListBullet"/>
      </w:pPr>
      <w:r>
        <w:rPr>
          <w:rFonts w:ascii="ＭＳ 明朝" w:hAnsi="ＭＳ 明朝"/>
          <w:sz w:val="21"/>
        </w:rPr>
        <w:t>販促物代として</w:t>
      </w:r>
    </w:p>
    <w:p>
      <w:pPr>
        <w:pStyle w:val="ListBullet"/>
      </w:pPr>
      <w:r>
        <w:rPr>
          <w:rFonts w:ascii="ＭＳ 明朝" w:hAnsi="ＭＳ 明朝"/>
          <w:sz w:val="21"/>
        </w:rPr>
        <w:t>梱包資材代として</w:t>
      </w:r>
    </w:p>
    <w:p>
      <w:r>
        <w:rPr>
          <w:rFonts w:ascii="ＭＳ 明朝" w:hAnsi="ＭＳ 明朝"/>
          <w:b w:val="0"/>
          <w:sz w:val="21"/>
        </w:rPr>
      </w:r>
    </w:p>
    <w:p>
      <w:r>
        <w:rPr>
          <w:rFonts w:ascii="ＭＳ 明朝" w:hAnsi="ＭＳ 明朝"/>
          <w:b/>
          <w:sz w:val="21"/>
        </w:rPr>
        <w:t>【サービス関連】</w:t>
      </w:r>
    </w:p>
    <w:p>
      <w:pPr>
        <w:pStyle w:val="ListBullet"/>
      </w:pPr>
      <w:r>
        <w:rPr>
          <w:rFonts w:ascii="ＭＳ 明朝" w:hAnsi="ＭＳ 明朝"/>
          <w:sz w:val="21"/>
        </w:rPr>
        <w:t>コンサルティング料として</w:t>
      </w:r>
    </w:p>
    <w:p>
      <w:pPr>
        <w:pStyle w:val="ListBullet"/>
      </w:pPr>
      <w:r>
        <w:rPr>
          <w:rFonts w:ascii="ＭＳ 明朝" w:hAnsi="ＭＳ 明朝"/>
          <w:sz w:val="21"/>
        </w:rPr>
        <w:t>デザイン料として</w:t>
      </w:r>
    </w:p>
    <w:p>
      <w:pPr>
        <w:pStyle w:val="ListBullet"/>
      </w:pPr>
      <w:r>
        <w:rPr>
          <w:rFonts w:ascii="ＭＳ 明朝" w:hAnsi="ＭＳ 明朝"/>
          <w:sz w:val="21"/>
        </w:rPr>
        <w:t>システム開発費として</w:t>
      </w:r>
    </w:p>
    <w:p>
      <w:pPr>
        <w:pStyle w:val="ListBullet"/>
      </w:pPr>
      <w:r>
        <w:rPr>
          <w:rFonts w:ascii="ＭＳ 明朝" w:hAnsi="ＭＳ 明朝"/>
          <w:sz w:val="21"/>
        </w:rPr>
        <w:t>保守料として</w:t>
      </w:r>
    </w:p>
    <w:p>
      <w:pPr>
        <w:pStyle w:val="ListBullet"/>
      </w:pPr>
      <w:r>
        <w:rPr>
          <w:rFonts w:ascii="ＭＳ 明朝" w:hAnsi="ＭＳ 明朝"/>
          <w:sz w:val="21"/>
        </w:rPr>
        <w:t>研修費として</w:t>
      </w:r>
    </w:p>
    <w:p>
      <w:pPr>
        <w:pStyle w:val="ListBullet"/>
      </w:pPr>
      <w:r>
        <w:rPr>
          <w:rFonts w:ascii="ＭＳ 明朝" w:hAnsi="ＭＳ 明朝"/>
          <w:sz w:val="21"/>
        </w:rPr>
        <w:t>広告費として</w:t>
      </w:r>
    </w:p>
    <w:p>
      <w:pPr>
        <w:pStyle w:val="ListBullet"/>
      </w:pPr>
      <w:r>
        <w:rPr>
          <w:rFonts w:ascii="ＭＳ 明朝" w:hAnsi="ＭＳ 明朝"/>
          <w:sz w:val="21"/>
        </w:rPr>
        <w:t>マーケティング費として</w:t>
      </w:r>
    </w:p>
    <w:p>
      <w:pPr>
        <w:pStyle w:val="ListBullet"/>
      </w:pPr>
      <w:r>
        <w:rPr>
          <w:rFonts w:ascii="ＭＳ 明朝" w:hAnsi="ＭＳ 明朝"/>
          <w:sz w:val="21"/>
        </w:rPr>
        <w:t>撮影費として</w:t>
      </w:r>
    </w:p>
    <w:p>
      <w:pPr>
        <w:pStyle w:val="ListBullet"/>
      </w:pPr>
      <w:r>
        <w:rPr>
          <w:rFonts w:ascii="ＭＳ 明朝" w:hAnsi="ＭＳ 明朝"/>
          <w:sz w:val="21"/>
        </w:rPr>
        <w:t>取材費として</w:t>
      </w:r>
    </w:p>
    <w:p>
      <w:pPr>
        <w:pStyle w:val="ListBullet"/>
      </w:pPr>
      <w:r>
        <w:rPr>
          <w:rFonts w:ascii="ＭＳ 明朝" w:hAnsi="ＭＳ 明朝"/>
          <w:sz w:val="21"/>
        </w:rPr>
        <w:t>翻訳料として</w:t>
      </w:r>
    </w:p>
    <w:p>
      <w:r>
        <w:rPr>
          <w:rFonts w:ascii="ＭＳ 明朝" w:hAnsi="ＭＳ 明朝"/>
          <w:b w:val="0"/>
          <w:sz w:val="21"/>
        </w:rPr>
      </w:r>
    </w:p>
    <w:p>
      <w:r>
        <w:rPr>
          <w:rFonts w:ascii="ＭＳ 明朝" w:hAnsi="ＭＳ 明朝"/>
          <w:b/>
          <w:sz w:val="21"/>
        </w:rPr>
        <w:t>【交通・宿泊関連】</w:t>
      </w:r>
    </w:p>
    <w:p>
      <w:pPr>
        <w:pStyle w:val="ListBullet"/>
      </w:pPr>
      <w:r>
        <w:rPr>
          <w:rFonts w:ascii="ＭＳ 明朝" w:hAnsi="ＭＳ 明朝"/>
          <w:sz w:val="21"/>
        </w:rPr>
        <w:t>交通費として</w:t>
      </w:r>
    </w:p>
    <w:p>
      <w:pPr>
        <w:pStyle w:val="ListBullet"/>
      </w:pPr>
      <w:r>
        <w:rPr>
          <w:rFonts w:ascii="ＭＳ 明朝" w:hAnsi="ＭＳ 明朝"/>
          <w:sz w:val="21"/>
        </w:rPr>
        <w:t>タクシー代として</w:t>
      </w:r>
    </w:p>
    <w:p>
      <w:pPr>
        <w:pStyle w:val="ListBullet"/>
      </w:pPr>
      <w:r>
        <w:rPr>
          <w:rFonts w:ascii="ＭＳ 明朝" w:hAnsi="ＭＳ 明朝"/>
          <w:sz w:val="21"/>
        </w:rPr>
        <w:t>出張旅費として</w:t>
      </w:r>
    </w:p>
    <w:p>
      <w:pPr>
        <w:pStyle w:val="ListBullet"/>
      </w:pPr>
      <w:r>
        <w:rPr>
          <w:rFonts w:ascii="ＭＳ 明朝" w:hAnsi="ＭＳ 明朝"/>
          <w:sz w:val="21"/>
        </w:rPr>
        <w:t>宿泊代として</w:t>
      </w:r>
    </w:p>
    <w:p>
      <w:pPr>
        <w:pStyle w:val="ListBullet"/>
      </w:pPr>
      <w:r>
        <w:rPr>
          <w:rFonts w:ascii="ＭＳ 明朝" w:hAnsi="ＭＳ 明朝"/>
          <w:sz w:val="21"/>
        </w:rPr>
        <w:t>レンタカー代として</w:t>
      </w:r>
    </w:p>
    <w:p>
      <w:pPr>
        <w:pStyle w:val="ListBullet"/>
      </w:pPr>
      <w:r>
        <w:rPr>
          <w:rFonts w:ascii="ＭＳ 明朝" w:hAnsi="ＭＳ 明朝"/>
          <w:sz w:val="21"/>
        </w:rPr>
        <w:t>駐車場代として</w:t>
      </w:r>
    </w:p>
    <w:p>
      <w:pPr>
        <w:pStyle w:val="ListBullet"/>
      </w:pPr>
      <w:r>
        <w:rPr>
          <w:rFonts w:ascii="ＭＳ 明朝" w:hAnsi="ＭＳ 明朝"/>
          <w:sz w:val="21"/>
        </w:rPr>
        <w:t>高速道路通行料として</w:t>
      </w:r>
    </w:p>
    <w:p>
      <w:pPr>
        <w:pStyle w:val="ListBullet"/>
      </w:pPr>
      <w:r>
        <w:rPr>
          <w:rFonts w:ascii="ＭＳ 明朝" w:hAnsi="ＭＳ 明朝"/>
          <w:sz w:val="21"/>
        </w:rPr>
        <w:t>航空券代として</w:t>
      </w:r>
    </w:p>
    <w:p>
      <w:r>
        <w:rPr>
          <w:rFonts w:ascii="ＭＳ 明朝" w:hAnsi="ＭＳ 明朝"/>
          <w:b w:val="0"/>
          <w:sz w:val="21"/>
        </w:rPr>
      </w:r>
    </w:p>
    <w:p>
      <w:r>
        <w:rPr>
          <w:rFonts w:ascii="ＭＳ 明朝" w:hAnsi="ＭＳ 明朝"/>
          <w:b/>
          <w:sz w:val="21"/>
        </w:rPr>
        <w:t>【その他】</w:t>
      </w:r>
    </w:p>
    <w:p>
      <w:pPr>
        <w:pStyle w:val="ListBullet"/>
      </w:pPr>
      <w:r>
        <w:rPr>
          <w:rFonts w:ascii="ＭＳ 明朝" w:hAnsi="ＭＳ 明朝"/>
          <w:sz w:val="21"/>
        </w:rPr>
        <w:t>会員費として</w:t>
      </w:r>
    </w:p>
    <w:p>
      <w:pPr>
        <w:pStyle w:val="ListBullet"/>
      </w:pPr>
      <w:r>
        <w:rPr>
          <w:rFonts w:ascii="ＭＳ 明朝" w:hAnsi="ＭＳ 明朝"/>
          <w:sz w:val="21"/>
        </w:rPr>
        <w:t>サブスクリプション料として</w:t>
      </w:r>
    </w:p>
    <w:p>
      <w:pPr>
        <w:pStyle w:val="ListBullet"/>
      </w:pPr>
      <w:r>
        <w:rPr>
          <w:rFonts w:ascii="ＭＳ 明朝" w:hAnsi="ＭＳ 明朝"/>
          <w:sz w:val="21"/>
        </w:rPr>
        <w:t>ライセンス料として</w:t>
      </w:r>
    </w:p>
    <w:p>
      <w:pPr>
        <w:pStyle w:val="ListBullet"/>
      </w:pPr>
      <w:r>
        <w:rPr>
          <w:rFonts w:ascii="ＭＳ 明朝" w:hAnsi="ＭＳ 明朝"/>
          <w:sz w:val="21"/>
        </w:rPr>
        <w:t>使用料として</w:t>
      </w:r>
    </w:p>
    <w:p>
      <w:pPr>
        <w:pStyle w:val="ListBullet"/>
      </w:pPr>
      <w:r>
        <w:rPr>
          <w:rFonts w:ascii="ＭＳ 明朝" w:hAnsi="ＭＳ 明朝"/>
          <w:sz w:val="21"/>
        </w:rPr>
        <w:t>契約金として</w:t>
      </w:r>
    </w:p>
    <w:p>
      <w:pPr>
        <w:pStyle w:val="ListBullet"/>
      </w:pPr>
      <w:r>
        <w:rPr>
          <w:rFonts w:ascii="ＭＳ 明朝" w:hAnsi="ＭＳ 明朝"/>
          <w:sz w:val="21"/>
        </w:rPr>
        <w:t>修繕費として</w:t>
      </w:r>
    </w:p>
    <w:p>
      <w:pPr>
        <w:pStyle w:val="ListBullet"/>
      </w:pPr>
      <w:r>
        <w:rPr>
          <w:rFonts w:ascii="ＭＳ 明朝" w:hAnsi="ＭＳ 明朝"/>
          <w:sz w:val="21"/>
        </w:rPr>
        <w:t>法定費用として</w:t>
      </w:r>
    </w:p>
    <w:p>
      <w:pPr>
        <w:pStyle w:val="ListBullet"/>
      </w:pPr>
      <w:r>
        <w:rPr>
          <w:rFonts w:ascii="ＭＳ 明朝" w:hAnsi="ＭＳ 明朝"/>
          <w:sz w:val="21"/>
        </w:rPr>
        <w:t>コピー代として</w:t>
      </w:r>
    </w:p>
    <w:p>
      <w:r>
        <w:rPr>
          <w:rFonts w:ascii="ＭＳ 明朝" w:hAnsi="ＭＳ 明朝"/>
          <w:b w:val="0"/>
          <w:sz w:val="21"/>
        </w:rPr>
      </w:r>
    </w:p>
    <w:p>
      <w:r>
        <w:rPr>
          <w:rFonts w:ascii="ＭＳ 明朝" w:hAnsi="ＭＳ 明朝"/>
          <w:b/>
          <w:sz w:val="21"/>
        </w:rPr>
        <w:t>【但し書き作成のNGワード】</w:t>
      </w:r>
    </w:p>
    <w:p>
      <w:r>
        <w:rPr>
          <w:rFonts w:ascii="ＭＳ 明朝" w:hAnsi="ＭＳ 明朝"/>
          <w:b w:val="0"/>
          <w:sz w:val="21"/>
        </w:rPr>
        <w:t>×「お品代として」（具体性なし・経費認定されにくい）</w:t>
      </w:r>
    </w:p>
    <w:p>
      <w:r>
        <w:rPr>
          <w:rFonts w:ascii="ＭＳ 明朝" w:hAnsi="ＭＳ 明朝"/>
          <w:b w:val="0"/>
          <w:sz w:val="21"/>
        </w:rPr>
        <w:t>×「上様」（インボイス制度下では仕入税額控除不可）</w:t>
      </w:r>
    </w:p>
    <w:p>
      <w:r>
        <w:rPr>
          <w:rFonts w:ascii="ＭＳ 明朝" w:hAnsi="ＭＳ 明朝"/>
          <w:b w:val="0"/>
          <w:sz w:val="21"/>
        </w:rPr>
        <w:t>×「金一封」（具体性なし）</w:t>
      </w:r>
    </w:p>
    <w:p>
      <w:r>
        <w:br w:type="page"/>
      </w:r>
    </w:p>
    <w:p>
      <w:r>
        <w:rPr>
          <w:rFonts w:ascii="ＭＳ ゴシック" w:hAnsi="ＭＳ ゴシック"/>
          <w:b/>
          <w:color w:val="1F4E79"/>
          <w:sz w:val="32"/>
        </w:rPr>
        <w:t>6. FAQ</w:t>
      </w:r>
    </w:p>
    <w:p>
      <w:r>
        <w:rPr>
          <w:rFonts w:ascii="ＭＳ 明朝" w:hAnsi="ＭＳ 明朝"/>
          <w:b/>
          <w:sz w:val="21"/>
        </w:rPr>
        <w:t>Q1. 領収書の発行義務はある？</w:t>
      </w:r>
    </w:p>
    <w:p>
      <w:r>
        <w:rPr>
          <w:rFonts w:ascii="ＭＳ 明朝" w:hAnsi="ＭＳ 明朝"/>
          <w:b w:val="0"/>
          <w:sz w:val="21"/>
        </w:rPr>
        <w:t>A. はい。民法486条で買手が請求した場合発行義務があります。</w:t>
      </w:r>
    </w:p>
    <w:p>
      <w:r>
        <w:rPr>
          <w:rFonts w:ascii="ＭＳ 明朝" w:hAnsi="ＭＳ 明朝"/>
          <w:b w:val="0"/>
          <w:sz w:val="21"/>
        </w:rPr>
      </w:r>
    </w:p>
    <w:p>
      <w:r>
        <w:rPr>
          <w:rFonts w:ascii="ＭＳ 明朝" w:hAnsi="ＭＳ 明朝"/>
          <w:b/>
          <w:sz w:val="21"/>
        </w:rPr>
        <w:t>Q2. 「上様」で発行できる？</w:t>
      </w:r>
    </w:p>
    <w:p>
      <w:r>
        <w:rPr>
          <w:rFonts w:ascii="ＭＳ 明朝" w:hAnsi="ＭＳ 明朝"/>
          <w:b w:val="0"/>
          <w:sz w:val="21"/>
        </w:rPr>
        <w:t>A. 不特定多数向け業種（小売・飲食・タクシー等）を除き、原則NG。経費控除の観点でも不利。</w:t>
      </w:r>
    </w:p>
    <w:p>
      <w:r>
        <w:rPr>
          <w:rFonts w:ascii="ＭＳ 明朝" w:hAnsi="ＭＳ 明朝"/>
          <w:b w:val="0"/>
          <w:sz w:val="21"/>
        </w:rPr>
      </w:r>
    </w:p>
    <w:p>
      <w:r>
        <w:rPr>
          <w:rFonts w:ascii="ＭＳ 明朝" w:hAnsi="ＭＳ 明朝"/>
          <w:b/>
          <w:sz w:val="21"/>
        </w:rPr>
        <w:t>Q3. 印紙を貼り忘れたら？</w:t>
      </w:r>
    </w:p>
    <w:p>
      <w:r>
        <w:rPr>
          <w:rFonts w:ascii="ＭＳ 明朝" w:hAnsi="ＭＳ 明朝"/>
          <w:b w:val="0"/>
          <w:sz w:val="21"/>
        </w:rPr>
        <w:t>A. 過怠税として印紙税額の3倍が課されます（自主的申告で1.1倍まで軽減）。</w:t>
      </w:r>
    </w:p>
    <w:p>
      <w:r>
        <w:rPr>
          <w:rFonts w:ascii="ＭＳ 明朝" w:hAnsi="ＭＳ 明朝"/>
          <w:b w:val="0"/>
          <w:sz w:val="21"/>
        </w:rPr>
      </w:r>
    </w:p>
    <w:p>
      <w:r>
        <w:rPr>
          <w:rFonts w:ascii="ＭＳ 明朝" w:hAnsi="ＭＳ 明朝"/>
          <w:b/>
          <w:sz w:val="21"/>
        </w:rPr>
        <w:t>Q4. 電子発行領収書の保管は？</w:t>
      </w:r>
    </w:p>
    <w:p>
      <w:r>
        <w:rPr>
          <w:rFonts w:ascii="ＭＳ 明朝" w:hAnsi="ＭＳ 明朝"/>
          <w:b w:val="0"/>
          <w:sz w:val="21"/>
        </w:rPr>
        <w:t>A. 電子帳簿保存法のスキャナ保存または電子取引保存の要件を満たして保管。</w:t>
      </w:r>
    </w:p>
    <w:p>
      <w:r>
        <w:rPr>
          <w:rFonts w:ascii="ＭＳ 明朝" w:hAnsi="ＭＳ 明朝"/>
          <w:b w:val="0"/>
          <w:sz w:val="21"/>
        </w:rPr>
      </w:r>
    </w:p>
    <w:p>
      <w:r>
        <w:rPr>
          <w:rFonts w:ascii="ＭＳ 明朝" w:hAnsi="ＭＳ 明朝"/>
          <w:b/>
          <w:sz w:val="21"/>
        </w:rPr>
        <w:t>Q5. 領収書とレシートの違いは？</w:t>
      </w:r>
    </w:p>
    <w:p>
      <w:r>
        <w:rPr>
          <w:rFonts w:ascii="ＭＳ 明朝" w:hAnsi="ＭＳ 明朝"/>
          <w:b w:val="0"/>
          <w:sz w:val="21"/>
        </w:rPr>
        <w:t>A. 法的効力は同等。インボイス対応レシートは適格簡易請求書として有効。</w:t>
      </w:r>
    </w:p>
    <w:p>
      <w:r>
        <w:rPr>
          <w:rFonts w:ascii="ＭＳ 明朝" w:hAnsi="ＭＳ 明朝"/>
          <w:b w:val="0"/>
          <w:sz w:val="21"/>
        </w:rPr>
      </w:r>
    </w:p>
    <w:p>
      <w:r>
        <w:rPr>
          <w:rFonts w:ascii="ＭＳ 明朝" w:hAnsi="ＭＳ 明朝"/>
          <w:b/>
          <w:sz w:val="21"/>
        </w:rPr>
        <w:t>Q6. 再発行可能？</w:t>
      </w:r>
    </w:p>
    <w:p>
      <w:r>
        <w:rPr>
          <w:rFonts w:ascii="ＭＳ 明朝" w:hAnsi="ＭＳ 明朝"/>
          <w:b w:val="0"/>
          <w:sz w:val="21"/>
        </w:rPr>
        <w:t>A. 可能だが「再発行」と明記し、二重控除を防ぐ。原本紛失届の徴求が望ましい。</w:t>
      </w:r>
    </w:p>
    <w:p>
      <w:r>
        <w:rPr>
          <w:rFonts w:ascii="ＭＳ 明朝" w:hAnsi="ＭＳ 明朝"/>
          <w:b w:val="0"/>
          <w:sz w:val="21"/>
        </w:rPr>
      </w:r>
    </w:p>
    <w:p>
      <w:r>
        <w:rPr>
          <w:rFonts w:ascii="ＭＳ 明朝" w:hAnsi="ＭＳ 明朝"/>
          <w:b/>
          <w:sz w:val="21"/>
        </w:rPr>
        <w:t>Q7. クレジットカード払いで領収書は出る？</w:t>
      </w:r>
    </w:p>
    <w:p>
      <w:r>
        <w:rPr>
          <w:rFonts w:ascii="ＭＳ 明朝" w:hAnsi="ＭＳ 明朝"/>
          <w:b w:val="0"/>
          <w:sz w:val="21"/>
        </w:rPr>
        <w:t>A. 発行可能。ただし収入印紙は不要。「クレジットカード利用」と但し書きに明記。</w:t>
      </w:r>
    </w:p>
    <w:p>
      <w:r>
        <w:rPr>
          <w:rFonts w:ascii="ＭＳ 明朝" w:hAnsi="ＭＳ 明朝"/>
          <w:b w:val="0"/>
          <w:sz w:val="21"/>
        </w:rPr>
      </w:r>
    </w:p>
    <w:p>
      <w:r>
        <w:rPr>
          <w:rFonts w:ascii="ＭＳ 明朝" w:hAnsi="ＭＳ 明朝"/>
          <w:b/>
          <w:sz w:val="21"/>
        </w:rPr>
        <w:t>Q8. 個人間取引の領収書に印紙は？</w:t>
      </w:r>
    </w:p>
    <w:p>
      <w:r>
        <w:rPr>
          <w:rFonts w:ascii="ＭＳ 明朝" w:hAnsi="ＭＳ 明朝"/>
          <w:b w:val="0"/>
          <w:sz w:val="21"/>
        </w:rPr>
        <w:t>A. 営業に関しない受取書は非課税（金額不問）。</w:t>
      </w:r>
    </w:p>
    <w:p>
      <w:r>
        <w:rPr>
          <w:rFonts w:ascii="ＭＳ 明朝" w:hAnsi="ＭＳ 明朝"/>
          <w:b w:val="0"/>
          <w:sz w:val="21"/>
        </w:rPr>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