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ＭＳ ゴシック" w:hAnsi="ＭＳ ゴシック"/>
          <w:b/>
          <w:sz w:val="40"/>
        </w:rPr>
        <w:t>お 礼 状 完 全 版（50パターン同梱）</w:t>
      </w:r>
    </w:p>
    <w:p>
      <w:r>
        <w:rPr>
          <w:rFonts w:ascii="ＭＳ 明朝" w:hAnsi="ＭＳ 明朝"/>
          <w:b w:val="0"/>
          <w:sz w:val="21"/>
        </w:rPr>
        <w:t>冠婚葬祭・ビジネス・退職・取引先・個人など、あらゆるシチュエーションに対応する50パターンのお礼状ひな型を収録。コピペで使えるテンプレートと、書き方ガイド・マナーFAQを完備。</w:t>
      </w:r>
    </w:p>
    <w:p/>
    <w:p>
      <w:r>
        <w:rPr>
          <w:rFonts w:ascii="ＭＳ ゴシック" w:hAnsi="ＭＳ ゴシック"/>
          <w:b/>
          <w:color w:val="1F4E79"/>
          <w:sz w:val="26"/>
        </w:rPr>
        <w:t>■ 共通マナー</w:t>
      </w:r>
    </w:p>
    <w:p>
      <w:pPr>
        <w:pStyle w:val="ListBullet"/>
      </w:pPr>
      <w:r>
        <w:rPr>
          <w:rFonts w:ascii="ＭＳ 明朝" w:hAnsi="ＭＳ 明朝"/>
          <w:b w:val="0"/>
          <w:sz w:val="21"/>
        </w:rPr>
        <w:t>お礼状は出来事から3日以内に送付（遅くとも1週間以内）</w:t>
      </w:r>
    </w:p>
    <w:p>
      <w:pPr>
        <w:pStyle w:val="ListBullet"/>
      </w:pPr>
      <w:r>
        <w:rPr>
          <w:rFonts w:ascii="ＭＳ 明朝" w:hAnsi="ＭＳ 明朝"/>
          <w:b w:val="0"/>
          <w:sz w:val="21"/>
        </w:rPr>
        <w:t>縦書きが正式（横書きはカジュアル・ビジネスで可）</w:t>
      </w:r>
    </w:p>
    <w:p>
      <w:pPr>
        <w:pStyle w:val="ListBullet"/>
      </w:pPr>
      <w:r>
        <w:rPr>
          <w:rFonts w:ascii="ＭＳ 明朝" w:hAnsi="ＭＳ 明朝"/>
          <w:b w:val="0"/>
          <w:sz w:val="21"/>
        </w:rPr>
        <w:t>白色無地便箋・縦罫線が無難（柄物は親しい間柄のみ）</w:t>
      </w:r>
    </w:p>
    <w:p>
      <w:pPr>
        <w:pStyle w:val="ListBullet"/>
      </w:pPr>
      <w:r>
        <w:rPr>
          <w:rFonts w:ascii="ＭＳ 明朝" w:hAnsi="ＭＳ 明朝"/>
          <w:b w:val="0"/>
          <w:sz w:val="21"/>
        </w:rPr>
        <w:t>頭語と結語をセットで使用（拝啓-敬具／謹啓-謹白／前略-草々）</w:t>
      </w:r>
    </w:p>
    <w:p>
      <w:pPr>
        <w:pStyle w:val="ListBullet"/>
      </w:pPr>
      <w:r>
        <w:rPr>
          <w:rFonts w:ascii="ＭＳ 明朝" w:hAnsi="ＭＳ 明朝"/>
          <w:b w:val="0"/>
          <w:sz w:val="21"/>
        </w:rPr>
        <w:t>時候の挨拶を冒頭に入れる（季節感を出す）</w:t>
      </w:r>
    </w:p>
    <w:p>
      <w:pPr>
        <w:pStyle w:val="ListBullet"/>
      </w:pPr>
      <w:r>
        <w:rPr>
          <w:rFonts w:ascii="ＭＳ 明朝" w:hAnsi="ＭＳ 明朝"/>
          <w:b w:val="0"/>
          <w:sz w:val="21"/>
        </w:rPr>
        <w:t>黒インク万年筆またはボールペンで丁寧に手書きが最も丁寧</w:t>
      </w:r>
    </w:p>
    <w:p>
      <w:pPr>
        <w:pStyle w:val="ListBullet"/>
      </w:pPr>
      <w:r>
        <w:rPr>
          <w:rFonts w:ascii="ＭＳ 明朝" w:hAnsi="ＭＳ 明朝"/>
          <w:b w:val="0"/>
          <w:sz w:val="21"/>
        </w:rPr>
        <w:t>宛名は楷書で丁寧に・誤字脱字厳禁</w:t>
      </w:r>
    </w:p>
    <w:p/>
    <w:p/>
    <w:p>
      <w:r>
        <w:rPr>
          <w:rFonts w:ascii="ＭＳ ゴシック" w:hAnsi="ＭＳ ゴシック"/>
          <w:b/>
          <w:color w:val="1F4E79"/>
          <w:sz w:val="26"/>
        </w:rPr>
        <w:t>【A. 冠婚葬祭】</w:t>
      </w:r>
    </w:p>
    <w:p>
      <w:r>
        <w:rPr>
          <w:rFonts w:ascii="ＭＳ ゴシック" w:hAnsi="ＭＳ ゴシック"/>
          <w:b/>
          <w:color w:val="2E74B5"/>
          <w:sz w:val="22"/>
        </w:rPr>
        <w:t>A-01 結婚祝いお礼</w:t>
      </w:r>
    </w:p>
    <w:p>
      <w:r>
        <w:rPr>
          <w:rFonts w:ascii="ＭＳ 明朝" w:hAnsi="ＭＳ 明朝"/>
          <w:b w:val="0"/>
          <w:sz w:val="20"/>
        </w:rPr>
        <w:t>拝啓　新緑の候、皆様におかれましてはますますご清祥のこととお慶び申し上げます。</w:t>
        <w:br/>
        <w:t>このたびは私たちの結婚にあたり、心温まるお祝いの品を頂戴し、誠にありがとうございました。</w:t>
        <w:br/>
        <w:t>二人で大切に使わせていただきます。</w:t>
        <w:br/>
        <w:t>未熟な二人ではございますが、力を合わせて温かい家庭を築いてまいります。</w:t>
        <w:br/>
        <w:t>今後とも変わらぬご指導ご鞭撻のほど、よろしくお願い申し上げます。</w:t>
        <w:br/>
        <w:t>まずは略儀ながら書中にてお礼申し上げます。　敬具</w:t>
      </w:r>
    </w:p>
    <w:p/>
    <w:p>
      <w:r>
        <w:rPr>
          <w:rFonts w:ascii="ＭＳ ゴシック" w:hAnsi="ＭＳ ゴシック"/>
          <w:b/>
          <w:color w:val="2E74B5"/>
          <w:sz w:val="22"/>
        </w:rPr>
        <w:t>A-02 出産祝いお礼</w:t>
      </w:r>
    </w:p>
    <w:p>
      <w:r>
        <w:rPr>
          <w:rFonts w:ascii="ＭＳ 明朝" w:hAnsi="ＭＳ 明朝"/>
          <w:b w:val="0"/>
          <w:sz w:val="20"/>
        </w:rPr>
        <w:t>拝啓　若葉の候、ますますご健勝のこととお喜び申し上げます。</w:t>
        <w:br/>
        <w:t>このたびは長男（長女）の誕生に際し、過分なお祝いを頂戴し、誠にありがとうございました。</w:t>
        <w:br/>
        <w:t>母子ともに健康で、おかげさまで賑やかな毎日を過ごしております。</w:t>
        <w:br/>
        <w:t>つきましては、心ばかりの内祝いの品をお送りいたしましたので、ご笑納いただければ幸いです。</w:t>
        <w:br/>
        <w:t>今後ともよろしくお願い申し上げます。　敬具</w:t>
      </w:r>
    </w:p>
    <w:p/>
    <w:p>
      <w:r>
        <w:rPr>
          <w:rFonts w:ascii="ＭＳ ゴシック" w:hAnsi="ＭＳ ゴシック"/>
          <w:b/>
          <w:color w:val="2E74B5"/>
          <w:sz w:val="22"/>
        </w:rPr>
        <w:t>A-03 香典返し添え状</w:t>
      </w:r>
    </w:p>
    <w:p>
      <w:r>
        <w:rPr>
          <w:rFonts w:ascii="ＭＳ 明朝" w:hAnsi="ＭＳ 明朝"/>
          <w:b w:val="0"/>
          <w:sz w:val="20"/>
        </w:rPr>
        <w:t>謹啓　亡父○○儀　ご葬儀の際には、ご多忙中にもかかわらずご丁重なるご厚志を賜り、心より厚く御礼申し上げます。</w:t>
        <w:br/>
        <w:t>おかげをもちまして、四十九日の法要を滞りなく相営みました。</w:t>
        <w:br/>
        <w:t>つきましては、供養のしるしまでに心ばかりの品をお送りいたしましたので、何卒ご受納くださいますようお願い申し上げます。</w:t>
        <w:br/>
        <w:t>本来であれば拝趨のうえご挨拶申し上げるべきところ、略儀ながら書中をもちましてお礼申し上げます。　謹白</w:t>
      </w:r>
    </w:p>
    <w:p/>
    <w:p>
      <w:r>
        <w:rPr>
          <w:rFonts w:ascii="ＭＳ ゴシック" w:hAnsi="ＭＳ ゴシック"/>
          <w:b/>
          <w:color w:val="2E74B5"/>
          <w:sz w:val="22"/>
        </w:rPr>
        <w:t>A-04 快気祝いお礼</w:t>
      </w:r>
    </w:p>
    <w:p>
      <w:r>
        <w:rPr>
          <w:rFonts w:ascii="ＭＳ 明朝" w:hAnsi="ＭＳ 明朝"/>
          <w:b w:val="0"/>
          <w:sz w:val="20"/>
        </w:rPr>
        <w:t>拝啓　時下ますますご清祥のこととお喜び申し上げます。</w:t>
        <w:br/>
        <w:t>先日は私の入院に際し、お見舞いを頂戴し誠にありがとうございました。</w:t>
        <w:br/>
        <w:t>おかげさまで予定通り退院し、現在は自宅にて療養中でございます。</w:t>
        <w:br/>
        <w:t>心ばかりの快気祝いの品をお送りいたしましたので、ご笑納ください。　敬具</w:t>
      </w:r>
    </w:p>
    <w:p/>
    <w:p>
      <w:r>
        <w:rPr>
          <w:rFonts w:ascii="ＭＳ ゴシック" w:hAnsi="ＭＳ ゴシック"/>
          <w:b/>
          <w:color w:val="2E74B5"/>
          <w:sz w:val="22"/>
        </w:rPr>
        <w:t>A-05 七五三お祝いお礼</w:t>
      </w:r>
    </w:p>
    <w:p>
      <w:r>
        <w:rPr>
          <w:rFonts w:ascii="ＭＳ 明朝" w:hAnsi="ＭＳ 明朝"/>
          <w:b w:val="0"/>
          <w:sz w:val="20"/>
        </w:rPr>
        <w:t>拝啓　菊花の候、ますますご健勝のこととお喜び申し上げます。</w:t>
        <w:br/>
        <w:t>このたびは長男（長女）の七五三のお祝いを頂戴し、誠にありがとうございました。</w:t>
        <w:br/>
        <w:t>おかげさまで先日無事にお参りを済ませることができました。</w:t>
        <w:br/>
        <w:t>今後とも見守っていただきますようお願い申し上げます。　敬具</w:t>
      </w:r>
    </w:p>
    <w:p/>
    <w:p>
      <w:r>
        <w:rPr>
          <w:rFonts w:ascii="ＭＳ ゴシック" w:hAnsi="ＭＳ ゴシック"/>
          <w:b/>
          <w:color w:val="2E74B5"/>
          <w:sz w:val="22"/>
        </w:rPr>
        <w:t>A-06 入学祝いお礼</w:t>
      </w:r>
    </w:p>
    <w:p>
      <w:r>
        <w:rPr>
          <w:rFonts w:ascii="ＭＳ 明朝" w:hAnsi="ＭＳ 明朝"/>
          <w:b w:val="0"/>
          <w:sz w:val="20"/>
        </w:rPr>
        <w:t>拝啓　桜花の候、ますますご清栄のこととお喜び申し上げます。</w:t>
        <w:br/>
        <w:t>このたびは長男（長女）の小学校入学にあたり、お祝いの品を頂戴し誠にありがとうございました。</w:t>
        <w:br/>
        <w:t>本人も大変喜んでおり、これから始まる学校生活を楽しみにしております。</w:t>
        <w:br/>
        <w:t>今後とも温かく見守っていただきますようお願い申し上げます。　敬具</w:t>
      </w:r>
    </w:p>
    <w:p/>
    <w:p>
      <w:r>
        <w:rPr>
          <w:rFonts w:ascii="ＭＳ ゴシック" w:hAnsi="ＭＳ ゴシック"/>
          <w:b/>
          <w:color w:val="2E74B5"/>
          <w:sz w:val="22"/>
        </w:rPr>
        <w:t>A-07 卒業祝いお礼</w:t>
      </w:r>
    </w:p>
    <w:p>
      <w:r>
        <w:rPr>
          <w:rFonts w:ascii="ＭＳ 明朝" w:hAnsi="ＭＳ 明朝"/>
          <w:b w:val="0"/>
          <w:sz w:val="20"/>
        </w:rPr>
        <w:t>拝啓　春暖の候、ますますご清祥のこととお喜び申し上げます。</w:t>
        <w:br/>
        <w:t>このたびは長男（長女）の大学卒業にあたり、心温まるお祝いを頂戴し誠にありがとうございました。</w:t>
        <w:br/>
        <w:t>おかげさまで4月より社会人としての一歩を踏み出すことになりました。</w:t>
        <w:br/>
        <w:t>今後ともご指導のほどよろしくお願い申し上げます。　敬具</w:t>
      </w:r>
    </w:p>
    <w:p/>
    <w:p>
      <w:r>
        <w:rPr>
          <w:rFonts w:ascii="ＭＳ ゴシック" w:hAnsi="ＭＳ ゴシック"/>
          <w:b/>
          <w:color w:val="2E74B5"/>
          <w:sz w:val="22"/>
        </w:rPr>
        <w:t>A-08 還暦祝いお礼</w:t>
      </w:r>
    </w:p>
    <w:p>
      <w:r>
        <w:rPr>
          <w:rFonts w:ascii="ＭＳ 明朝" w:hAnsi="ＭＳ 明朝"/>
          <w:b w:val="0"/>
          <w:sz w:val="20"/>
        </w:rPr>
        <w:t>拝啓　時下ますますご清祥のこととお慶び申し上げます。</w:t>
        <w:br/>
        <w:t>先日の還暦祝いの席では、心のこもったお祝いを頂戴し誠にありがとうございました。</w:t>
        <w:br/>
        <w:t>おかげさまで人生の節目を皆様とともに温かく迎えることができました。</w:t>
        <w:br/>
        <w:t>これからも健康に留意し、第二の人生を歩んでまいります。　敬具</w:t>
      </w:r>
    </w:p>
    <w:p/>
    <w:p>
      <w:r>
        <w:rPr>
          <w:rFonts w:ascii="ＭＳ ゴシック" w:hAnsi="ＭＳ ゴシック"/>
          <w:b/>
          <w:color w:val="2E74B5"/>
          <w:sz w:val="22"/>
        </w:rPr>
        <w:t>A-09 新築祝いお礼</w:t>
      </w:r>
    </w:p>
    <w:p>
      <w:r>
        <w:rPr>
          <w:rFonts w:ascii="ＭＳ 明朝" w:hAnsi="ＭＳ 明朝"/>
          <w:b w:val="0"/>
          <w:sz w:val="20"/>
        </w:rPr>
        <w:t>拝啓　時下ますますご繁栄のこととお喜び申し上げます。</w:t>
        <w:br/>
        <w:t>このたびは新居の落成に際し、お祝いの品を頂戴し誠にありがとうございました。</w:t>
        <w:br/>
        <w:t>ささやかながら内祝いの品をお送りいたしましたので、ご笑納ください。</w:t>
        <w:br/>
        <w:t>お近くにお越しの際は、ぜひお立ち寄りください。　敬具</w:t>
      </w:r>
    </w:p>
    <w:p/>
    <w:p>
      <w:r>
        <w:rPr>
          <w:rFonts w:ascii="ＭＳ ゴシック" w:hAnsi="ＭＳ ゴシック"/>
          <w:b/>
          <w:color w:val="2E74B5"/>
          <w:sz w:val="22"/>
        </w:rPr>
        <w:t>A-10 退院祝いお礼</w:t>
      </w:r>
    </w:p>
    <w:p>
      <w:r>
        <w:rPr>
          <w:rFonts w:ascii="ＭＳ 明朝" w:hAnsi="ＭＳ 明朝"/>
          <w:b w:val="0"/>
          <w:sz w:val="20"/>
        </w:rPr>
        <w:t>拝啓　時下ますますご清祥のこととお喜び申し上げます。</w:t>
        <w:br/>
        <w:t>入院中はお見舞いを頂戴し誠にありがとうございました。</w:t>
        <w:br/>
        <w:t>皆様の温かい励ましのおかげで、無事に退院することができました。</w:t>
        <w:br/>
        <w:t>心より厚く御礼申し上げます。　敬具</w:t>
      </w:r>
    </w:p>
    <w:p/>
    <w:p/>
    <w:p>
      <w:r>
        <w:rPr>
          <w:rFonts w:ascii="ＭＳ ゴシック" w:hAnsi="ＭＳ ゴシック"/>
          <w:b/>
          <w:color w:val="1F4E79"/>
          <w:sz w:val="26"/>
        </w:rPr>
        <w:t>【B. ビジネス】</w:t>
      </w:r>
    </w:p>
    <w:p>
      <w:r>
        <w:rPr>
          <w:rFonts w:ascii="ＭＳ ゴシック" w:hAnsi="ＭＳ ゴシック"/>
          <w:b/>
          <w:color w:val="2E74B5"/>
          <w:sz w:val="22"/>
        </w:rPr>
        <w:t>B-01 取引開始お礼</w:t>
      </w:r>
    </w:p>
    <w:p>
      <w:r>
        <w:rPr>
          <w:rFonts w:ascii="ＭＳ 明朝" w:hAnsi="ＭＳ 明朝"/>
          <w:b w:val="0"/>
          <w:sz w:val="20"/>
        </w:rPr>
        <w:t>拝啓　貴社ますますご繁栄のこととお喜び申し上げます。</w:t>
        <w:br/>
        <w:t>このたびは弊社との新規お取引を賜り、誠にありがとうございます。</w:t>
        <w:br/>
        <w:t>今後とも貴社のご期待に添えるよう、社員一同努力してまいる所存でございます。</w:t>
        <w:br/>
        <w:t>末永くお引き立てのほど、よろしくお願い申し上げます。　敬具</w:t>
      </w:r>
    </w:p>
    <w:p/>
    <w:p>
      <w:r>
        <w:rPr>
          <w:rFonts w:ascii="ＭＳ ゴシック" w:hAnsi="ＭＳ ゴシック"/>
          <w:b/>
          <w:color w:val="2E74B5"/>
          <w:sz w:val="22"/>
        </w:rPr>
        <w:t>B-02 商品ご注文お礼</w:t>
      </w:r>
    </w:p>
    <w:p>
      <w:r>
        <w:rPr>
          <w:rFonts w:ascii="ＭＳ 明朝" w:hAnsi="ＭＳ 明朝"/>
          <w:b w:val="0"/>
          <w:sz w:val="20"/>
        </w:rPr>
        <w:t>拝啓　時下ますますご清栄のこととお喜び申し上げます。</w:t>
        <w:br/>
        <w:t>このたびは弊社製品をご注文いただき、誠にありがとうございました。</w:t>
        <w:br/>
        <w:t>ご注文の品は○月○日に発送予定でございます。</w:t>
        <w:br/>
        <w:t>今後ともご愛顧賜りますようお願い申し上げます。　敬具</w:t>
      </w:r>
    </w:p>
    <w:p/>
    <w:p>
      <w:r>
        <w:rPr>
          <w:rFonts w:ascii="ＭＳ ゴシック" w:hAnsi="ＭＳ ゴシック"/>
          <w:b/>
          <w:color w:val="2E74B5"/>
          <w:sz w:val="22"/>
        </w:rPr>
        <w:t>B-03 ご来店お礼</w:t>
      </w:r>
    </w:p>
    <w:p>
      <w:r>
        <w:rPr>
          <w:rFonts w:ascii="ＭＳ 明朝" w:hAnsi="ＭＳ 明朝"/>
          <w:b w:val="0"/>
          <w:sz w:val="20"/>
        </w:rPr>
        <w:t>拝啓　時下ますますご清祥のこととお喜び申し上げます。</w:t>
        <w:br/>
        <w:t>先日は弊社（店舗）にご来店いただき、誠にありがとうございました。</w:t>
        <w:br/>
        <w:t>ご不明な点等ございましたら、お気軽にお問い合わせください。</w:t>
        <w:br/>
        <w:t>今後ともよろしくお願い申し上げます。　敬具</w:t>
      </w:r>
    </w:p>
    <w:p/>
    <w:p>
      <w:r>
        <w:rPr>
          <w:rFonts w:ascii="ＭＳ ゴシック" w:hAnsi="ＭＳ ゴシック"/>
          <w:b/>
          <w:color w:val="2E74B5"/>
          <w:sz w:val="22"/>
        </w:rPr>
        <w:t>B-04 取材ご対応お礼</w:t>
      </w:r>
    </w:p>
    <w:p>
      <w:r>
        <w:rPr>
          <w:rFonts w:ascii="ＭＳ 明朝" w:hAnsi="ＭＳ 明朝"/>
          <w:b w:val="0"/>
          <w:sz w:val="20"/>
        </w:rPr>
        <w:t>拝啓　貴社ますますご清栄のこととお喜び申し上げます。</w:t>
        <w:br/>
        <w:t>先日は突然の取材にもかかわらず、貴重なお時間を頂戴し誠にありがとうございました。</w:t>
        <w:br/>
        <w:t>貴社の業績や取り組みについて深く理解することができました。</w:t>
        <w:br/>
        <w:t>記事は○月○日発行予定でございます。完成次第お送りいたします。　敬具</w:t>
      </w:r>
    </w:p>
    <w:p/>
    <w:p>
      <w:r>
        <w:rPr>
          <w:rFonts w:ascii="ＭＳ ゴシック" w:hAnsi="ＭＳ ゴシック"/>
          <w:b/>
          <w:color w:val="2E74B5"/>
          <w:sz w:val="22"/>
        </w:rPr>
        <w:t>B-05 講演ご依頼お礼</w:t>
      </w:r>
    </w:p>
    <w:p>
      <w:r>
        <w:rPr>
          <w:rFonts w:ascii="ＭＳ 明朝" w:hAnsi="ＭＳ 明朝"/>
          <w:b w:val="0"/>
          <w:sz w:val="20"/>
        </w:rPr>
        <w:t>拝啓　時下ますますご清栄のこととお喜び申し上げます。</w:t>
        <w:br/>
        <w:t>このたびは弊社主催セミナーにおいてご講演を賜り、誠にありがとうございました。</w:t>
        <w:br/>
        <w:t>参加者からも大変好評をいただき、大変有意義な時間となりました。</w:t>
        <w:br/>
        <w:t>今後ともご指導ご鞭撻のほどよろしくお願い申し上げます。　敬具</w:t>
      </w:r>
    </w:p>
    <w:p/>
    <w:p>
      <w:r>
        <w:rPr>
          <w:rFonts w:ascii="ＭＳ ゴシック" w:hAnsi="ＭＳ ゴシック"/>
          <w:b/>
          <w:color w:val="2E74B5"/>
          <w:sz w:val="22"/>
        </w:rPr>
        <w:t>B-06 紹介お礼</w:t>
      </w:r>
    </w:p>
    <w:p>
      <w:r>
        <w:rPr>
          <w:rFonts w:ascii="ＭＳ 明朝" w:hAnsi="ＭＳ 明朝"/>
          <w:b w:val="0"/>
          <w:sz w:val="20"/>
        </w:rPr>
        <w:t>拝啓　時下ますますご清栄のこととお喜び申し上げます。</w:t>
        <w:br/>
        <w:t>先日は○○様をご紹介いただき、誠にありがとうございました。</w:t>
        <w:br/>
        <w:t>おかげさまで先日お会いさせていただき、有意義なお話を伺うことができました。</w:t>
        <w:br/>
        <w:t>貴殿のお力添えに心より感謝申し上げます。　敬具</w:t>
      </w:r>
    </w:p>
    <w:p/>
    <w:p>
      <w:r>
        <w:rPr>
          <w:rFonts w:ascii="ＭＳ ゴシック" w:hAnsi="ＭＳ ゴシック"/>
          <w:b/>
          <w:color w:val="2E74B5"/>
          <w:sz w:val="22"/>
        </w:rPr>
        <w:t>B-07 接待お礼</w:t>
      </w:r>
    </w:p>
    <w:p>
      <w:r>
        <w:rPr>
          <w:rFonts w:ascii="ＭＳ 明朝" w:hAnsi="ＭＳ 明朝"/>
          <w:b w:val="0"/>
          <w:sz w:val="20"/>
        </w:rPr>
        <w:t>拝啓　時下ますますご清祥のこととお喜び申し上げます。</w:t>
        <w:br/>
        <w:t>昨日はご多忙の中、過分なるおもてなしを賜り誠にありがとうございました。</w:t>
        <w:br/>
        <w:t>貴重なお話を伺うことができ、大変勉強になりました。</w:t>
        <w:br/>
        <w:t>今後とも変わらぬご指導のほどよろしくお願い申し上げます。　敬具</w:t>
      </w:r>
    </w:p>
    <w:p/>
    <w:p>
      <w:r>
        <w:rPr>
          <w:rFonts w:ascii="ＭＳ ゴシック" w:hAnsi="ＭＳ ゴシック"/>
          <w:b/>
          <w:color w:val="2E74B5"/>
          <w:sz w:val="22"/>
        </w:rPr>
        <w:t>B-08 見積もりお礼</w:t>
      </w:r>
    </w:p>
    <w:p>
      <w:r>
        <w:rPr>
          <w:rFonts w:ascii="ＭＳ 明朝" w:hAnsi="ＭＳ 明朝"/>
          <w:b w:val="0"/>
          <w:sz w:val="20"/>
        </w:rPr>
        <w:t>拝啓　貴社ますますご繁栄のこととお喜び申し上げます。</w:t>
        <w:br/>
        <w:t>先日はお見積りのご依頼を賜り、誠にありがとうございました。</w:t>
        <w:br/>
        <w:t>別途、添付資料にてお見積書をご送付申し上げます。ご検討のほどよろしくお願いいたします。　敬具</w:t>
      </w:r>
    </w:p>
    <w:p/>
    <w:p>
      <w:r>
        <w:rPr>
          <w:rFonts w:ascii="ＭＳ ゴシック" w:hAnsi="ＭＳ ゴシック"/>
          <w:b/>
          <w:color w:val="2E74B5"/>
          <w:sz w:val="22"/>
        </w:rPr>
        <w:t>B-09 工場見学お礼</w:t>
      </w:r>
    </w:p>
    <w:p>
      <w:r>
        <w:rPr>
          <w:rFonts w:ascii="ＭＳ 明朝" w:hAnsi="ＭＳ 明朝"/>
          <w:b w:val="0"/>
          <w:sz w:val="20"/>
        </w:rPr>
        <w:t>拝啓　貴社ますますご清栄のこととお喜び申し上げます。</w:t>
        <w:br/>
        <w:t>本日は弊社工場見学にお越しいただき、誠にありがとうございました。</w:t>
        <w:br/>
        <w:t>貴重なご意見も賜り、今後の業務改善に活かしてまいります。　敬具</w:t>
      </w:r>
    </w:p>
    <w:p/>
    <w:p>
      <w:r>
        <w:rPr>
          <w:rFonts w:ascii="ＭＳ ゴシック" w:hAnsi="ＭＳ ゴシック"/>
          <w:b/>
          <w:color w:val="2E74B5"/>
          <w:sz w:val="22"/>
        </w:rPr>
        <w:t>B-10 サンプル送付お礼</w:t>
      </w:r>
    </w:p>
    <w:p>
      <w:r>
        <w:rPr>
          <w:rFonts w:ascii="ＭＳ 明朝" w:hAnsi="ＭＳ 明朝"/>
          <w:b w:val="0"/>
          <w:sz w:val="20"/>
        </w:rPr>
        <w:t>拝啓　時下ますますご清栄のこととお喜び申し上げます。</w:t>
        <w:br/>
        <w:t>このたびは貴社製品のサンプルをお送りいただき、誠にありがとうございました。</w:t>
        <w:br/>
        <w:t>弊社内で詳細を検討させていただき、改めてご連絡申し上げます。　敬具</w:t>
      </w:r>
    </w:p>
    <w:p/>
    <w:p/>
    <w:p>
      <w:r>
        <w:rPr>
          <w:rFonts w:ascii="ＭＳ ゴシック" w:hAnsi="ＭＳ ゴシック"/>
          <w:b/>
          <w:color w:val="1F4E79"/>
          <w:sz w:val="26"/>
        </w:rPr>
        <w:t>【C. 退職・転職】</w:t>
      </w:r>
    </w:p>
    <w:p>
      <w:r>
        <w:rPr>
          <w:rFonts w:ascii="ＭＳ ゴシック" w:hAnsi="ＭＳ ゴシック"/>
          <w:b/>
          <w:color w:val="2E74B5"/>
          <w:sz w:val="22"/>
        </w:rPr>
        <w:t>C-01 退職時お世話になったお礼</w:t>
      </w:r>
    </w:p>
    <w:p>
      <w:r>
        <w:rPr>
          <w:rFonts w:ascii="ＭＳ 明朝" w:hAnsi="ＭＳ 明朝"/>
          <w:b w:val="0"/>
          <w:sz w:val="20"/>
        </w:rPr>
        <w:t>拝啓　時下ますますご清栄のこととお喜び申し上げます。</w:t>
        <w:br/>
        <w:t>私こと、○月○日をもって株式会社○○を退職することになりました。</w:t>
        <w:br/>
        <w:t>在職中は公私にわたり大変お世話になり、心より厚く御礼申し上げます。</w:t>
        <w:br/>
        <w:t>皆様から賜りましたご厚情は、生涯忘れることはございません。</w:t>
        <w:br/>
        <w:t>今後の貴社のますますのご発展を心よりお祈り申し上げます。　敬具</w:t>
      </w:r>
    </w:p>
    <w:p/>
    <w:p>
      <w:r>
        <w:rPr>
          <w:rFonts w:ascii="ＭＳ ゴシック" w:hAnsi="ＭＳ ゴシック"/>
          <w:b/>
          <w:color w:val="2E74B5"/>
          <w:sz w:val="22"/>
        </w:rPr>
        <w:t>C-02 転職挨拶状</w:t>
      </w:r>
    </w:p>
    <w:p>
      <w:r>
        <w:rPr>
          <w:rFonts w:ascii="ＭＳ 明朝" w:hAnsi="ＭＳ 明朝"/>
          <w:b w:val="0"/>
          <w:sz w:val="20"/>
        </w:rPr>
        <w:t>拝啓　時下ますますご清栄のこととお喜び申し上げます。</w:t>
        <w:br/>
        <w:t>私こと、このたび○月○日付にて株式会社○○に入社することになりました。</w:t>
        <w:br/>
        <w:t>前職在職中は格別のご厚情を賜り、誠にありがとうございました。</w:t>
        <w:br/>
        <w:t>新天地においても、これまでの経験を活かし精進してまいる所存でございます。</w:t>
        <w:br/>
        <w:t>今後とも変わらぬご指導のほどよろしくお願い申し上げます。　敬具</w:t>
      </w:r>
    </w:p>
    <w:p/>
    <w:p>
      <w:r>
        <w:rPr>
          <w:rFonts w:ascii="ＭＳ ゴシック" w:hAnsi="ＭＳ ゴシック"/>
          <w:b/>
          <w:color w:val="2E74B5"/>
          <w:sz w:val="22"/>
        </w:rPr>
        <w:t>C-03 退職時の上司への手紙</w:t>
      </w:r>
    </w:p>
    <w:p>
      <w:r>
        <w:rPr>
          <w:rFonts w:ascii="ＭＳ 明朝" w:hAnsi="ＭＳ 明朝"/>
          <w:b w:val="0"/>
          <w:sz w:val="20"/>
        </w:rPr>
        <w:t>拝啓　○○部長におかれましては、ますますご活躍のことと存じます。</w:t>
        <w:br/>
        <w:t>在職中は数々のご指導を賜り、心より厚く御礼申し上げます。</w:t>
        <w:br/>
        <w:t>部長から学ばせていただいたことは、今後の私の人生における大きな財産となります。</w:t>
        <w:br/>
        <w:t>今後ますますのご活躍を心よりお祈り申し上げます。　敬具</w:t>
      </w:r>
    </w:p>
    <w:p/>
    <w:p>
      <w:r>
        <w:rPr>
          <w:rFonts w:ascii="ＭＳ ゴシック" w:hAnsi="ＭＳ ゴシック"/>
          <w:b/>
          <w:color w:val="2E74B5"/>
          <w:sz w:val="22"/>
        </w:rPr>
        <w:t>C-04 同僚への退職挨拶</w:t>
      </w:r>
    </w:p>
    <w:p>
      <w:r>
        <w:rPr>
          <w:rFonts w:ascii="ＭＳ 明朝" w:hAnsi="ＭＳ 明朝"/>
          <w:b w:val="0"/>
          <w:sz w:val="20"/>
        </w:rPr>
        <w:t>拝啓　○○様　ご無沙汰しております。</w:t>
        <w:br/>
        <w:t>私こと、このたび○月○日をもって退職することになりました。</w:t>
        <w:br/>
        <w:t>在職中は本当にお世話になり、心より感謝しております。</w:t>
        <w:br/>
        <w:t>また機会がございましたらぜひお会いしたいと思っております。　敬具</w:t>
      </w:r>
    </w:p>
    <w:p/>
    <w:p>
      <w:r>
        <w:rPr>
          <w:rFonts w:ascii="ＭＳ ゴシック" w:hAnsi="ＭＳ ゴシック"/>
          <w:b/>
          <w:color w:val="2E74B5"/>
          <w:sz w:val="22"/>
        </w:rPr>
        <w:t>C-05 独立開業挨拶</w:t>
      </w:r>
    </w:p>
    <w:p>
      <w:r>
        <w:rPr>
          <w:rFonts w:ascii="ＭＳ 明朝" w:hAnsi="ＭＳ 明朝"/>
          <w:b w:val="0"/>
          <w:sz w:val="20"/>
        </w:rPr>
        <w:t>拝啓　時下ますますご清栄のこととお喜び申し上げます。</w:t>
        <w:br/>
        <w:t>私こと、このたび○月○日付にて独立し、○○事務所を開設することとなりました。</w:t>
        <w:br/>
        <w:t>これまで皆様より賜りましたご厚情に心より感謝申し上げます。</w:t>
        <w:br/>
        <w:t>新たなスタートにあたり、より一層精進してまいる所存です。</w:t>
        <w:br/>
        <w:t>今後ともご指導ご鞭撻のほどよろしくお願い申し上げます。　敬具</w:t>
      </w:r>
    </w:p>
    <w:p/>
    <w:p>
      <w:r>
        <w:rPr>
          <w:rFonts w:ascii="ＭＳ ゴシック" w:hAnsi="ＭＳ ゴシック"/>
          <w:b/>
          <w:color w:val="2E74B5"/>
          <w:sz w:val="22"/>
        </w:rPr>
        <w:t>C-06 定年退職挨拶</w:t>
      </w:r>
    </w:p>
    <w:p>
      <w:r>
        <w:rPr>
          <w:rFonts w:ascii="ＭＳ 明朝" w:hAnsi="ＭＳ 明朝"/>
          <w:b w:val="0"/>
          <w:sz w:val="20"/>
        </w:rPr>
        <w:t>拝啓　時下ますますご清祥のこととお喜び申し上げます。</w:t>
        <w:br/>
        <w:t>私こと、このたび○月○日をもって定年退職いたしました。</w:t>
        <w:br/>
        <w:t>○○年もの長きにわたり、皆様の温かいご支援とご厚誼を賜り、心より厚く御礼申し上げます。</w:t>
        <w:br/>
        <w:t>今後は趣味を生かし、第二の人生を歩んでまいる所存です。　敬具</w:t>
      </w:r>
    </w:p>
    <w:p/>
    <w:p>
      <w:r>
        <w:rPr>
          <w:rFonts w:ascii="ＭＳ ゴシック" w:hAnsi="ＭＳ ゴシック"/>
          <w:b/>
          <w:color w:val="2E74B5"/>
          <w:sz w:val="22"/>
        </w:rPr>
        <w:t>C-07 育休復帰挨拶</w:t>
      </w:r>
    </w:p>
    <w:p>
      <w:r>
        <w:rPr>
          <w:rFonts w:ascii="ＭＳ 明朝" w:hAnsi="ＭＳ 明朝"/>
          <w:b w:val="0"/>
          <w:sz w:val="20"/>
        </w:rPr>
        <w:t>拝啓　時下ますますご清栄のこととお喜び申し上げます。</w:t>
        <w:br/>
        <w:t>私こと、○月○日付にて育児休業から復職いたしました。</w:t>
        <w:br/>
        <w:t>休業中は皆様にご迷惑をおかけしましたが、温かいご配慮に心より感謝申し上げます。</w:t>
        <w:br/>
        <w:t>今後は時間の許す限り業務に貢献してまいります。　敬具</w:t>
      </w:r>
    </w:p>
    <w:p/>
    <w:p>
      <w:r>
        <w:rPr>
          <w:rFonts w:ascii="ＭＳ ゴシック" w:hAnsi="ＭＳ ゴシック"/>
          <w:b/>
          <w:color w:val="2E74B5"/>
          <w:sz w:val="22"/>
        </w:rPr>
        <w:t>C-08 異動挨拶</w:t>
      </w:r>
    </w:p>
    <w:p>
      <w:r>
        <w:rPr>
          <w:rFonts w:ascii="ＭＳ 明朝" w:hAnsi="ＭＳ 明朝"/>
          <w:b w:val="0"/>
          <w:sz w:val="20"/>
        </w:rPr>
        <w:t>拝啓　時下ますますご清栄のこととお喜び申し上げます。</w:t>
        <w:br/>
        <w:t>私こと、○月○日付にて○○部に異動することになりました。</w:t>
        <w:br/>
        <w:t>在任中は皆様より格別のご厚情を賜り、心より感謝申し上げます。</w:t>
        <w:br/>
        <w:t>新しい部署でも頑張ってまいりますので、引き続きよろしくお願い申し上げます。　敬具</w:t>
      </w:r>
    </w:p>
    <w:p/>
    <w:p>
      <w:r>
        <w:rPr>
          <w:rFonts w:ascii="ＭＳ ゴシック" w:hAnsi="ＭＳ ゴシック"/>
          <w:b/>
          <w:color w:val="2E74B5"/>
          <w:sz w:val="22"/>
        </w:rPr>
        <w:t>C-09 転勤挨拶</w:t>
      </w:r>
    </w:p>
    <w:p>
      <w:r>
        <w:rPr>
          <w:rFonts w:ascii="ＭＳ 明朝" w:hAnsi="ＭＳ 明朝"/>
          <w:b w:val="0"/>
          <w:sz w:val="20"/>
        </w:rPr>
        <w:t>拝啓　時下ますますご清栄のこととお喜び申し上げます。</w:t>
        <w:br/>
        <w:t>私こと、○月○日付にて○○支店に転勤することになりました。</w:t>
        <w:br/>
        <w:t>在任中は格別のご厚情を賜り、誠にありがとうございました。</w:t>
        <w:br/>
        <w:t>新天地でも一層精進してまいります。　敬具</w:t>
      </w:r>
    </w:p>
    <w:p/>
    <w:p>
      <w:r>
        <w:rPr>
          <w:rFonts w:ascii="ＭＳ ゴシック" w:hAnsi="ＭＳ ゴシック"/>
          <w:b/>
          <w:color w:val="2E74B5"/>
          <w:sz w:val="22"/>
        </w:rPr>
        <w:t>C-10 役職就任挨拶</w:t>
      </w:r>
    </w:p>
    <w:p>
      <w:r>
        <w:rPr>
          <w:rFonts w:ascii="ＭＳ 明朝" w:hAnsi="ＭＳ 明朝"/>
          <w:b w:val="0"/>
          <w:sz w:val="20"/>
        </w:rPr>
        <w:t>拝啓　時下ますますご清栄のこととお喜び申し上げます。</w:t>
        <w:br/>
        <w:t>私こと、このたび○月○日付にて○○部長を拝命いたしました。</w:t>
        <w:br/>
        <w:t>微力ながら職責を全うすべく精励してまいる所存です。</w:t>
        <w:br/>
        <w:t>今後とも一層のご指導のほどよろしくお願い申し上げます。　敬具</w:t>
      </w:r>
    </w:p>
    <w:p/>
    <w:p/>
    <w:p>
      <w:r>
        <w:rPr>
          <w:rFonts w:ascii="ＭＳ ゴシック" w:hAnsi="ＭＳ ゴシック"/>
          <w:b/>
          <w:color w:val="1F4E79"/>
          <w:sz w:val="26"/>
        </w:rPr>
        <w:t>【D. 取引先・社外】</w:t>
      </w:r>
    </w:p>
    <w:p>
      <w:r>
        <w:rPr>
          <w:rFonts w:ascii="ＭＳ ゴシック" w:hAnsi="ＭＳ ゴシック"/>
          <w:b/>
          <w:color w:val="2E74B5"/>
          <w:sz w:val="22"/>
        </w:rPr>
        <w:t>D-01 中元・歳暮へのお礼</w:t>
      </w:r>
    </w:p>
    <w:p>
      <w:r>
        <w:rPr>
          <w:rFonts w:ascii="ＭＳ 明朝" w:hAnsi="ＭＳ 明朝"/>
          <w:b w:val="0"/>
          <w:sz w:val="20"/>
        </w:rPr>
        <w:t>拝啓　盛夏の候（歳末の候）、貴社ますますご繁栄のこととお喜び申し上げます。</w:t>
        <w:br/>
        <w:t>このたびはお心遣いの品を頂戴し、誠にありがとうございました。</w:t>
        <w:br/>
        <w:t>社員一同ありがたく頂戴し、業務の励みとさせていただきます。</w:t>
        <w:br/>
        <w:t>今後とも変わらぬお引き立てのほどよろしくお願い申し上げます。　敬具</w:t>
      </w:r>
    </w:p>
    <w:p/>
    <w:p>
      <w:r>
        <w:rPr>
          <w:rFonts w:ascii="ＭＳ ゴシック" w:hAnsi="ＭＳ ゴシック"/>
          <w:b/>
          <w:color w:val="2E74B5"/>
          <w:sz w:val="22"/>
        </w:rPr>
        <w:t>D-02 ご紹介いただいたお客様へお礼</w:t>
      </w:r>
    </w:p>
    <w:p>
      <w:r>
        <w:rPr>
          <w:rFonts w:ascii="ＭＳ 明朝" w:hAnsi="ＭＳ 明朝"/>
          <w:b w:val="0"/>
          <w:sz w:val="20"/>
        </w:rPr>
        <w:t>拝啓　時下ますますご清栄のこととお喜び申し上げます。</w:t>
        <w:br/>
        <w:t>先日は○○様をご紹介いただき、誠にありがとうございました。</w:t>
        <w:br/>
        <w:t>おかげさまで先日初回お打ち合わせを行い、有意義な議論ができました。</w:t>
        <w:br/>
        <w:t>貴殿のお力添えに心より感謝申し上げます。　敬具</w:t>
      </w:r>
    </w:p>
    <w:p/>
    <w:p>
      <w:r>
        <w:rPr>
          <w:rFonts w:ascii="ＭＳ ゴシック" w:hAnsi="ＭＳ ゴシック"/>
          <w:b/>
          <w:color w:val="2E74B5"/>
          <w:sz w:val="22"/>
        </w:rPr>
        <w:t>D-03 お祝い品お礼（社外）</w:t>
      </w:r>
    </w:p>
    <w:p>
      <w:r>
        <w:rPr>
          <w:rFonts w:ascii="ＭＳ 明朝" w:hAnsi="ＭＳ 明朝"/>
          <w:b w:val="0"/>
          <w:sz w:val="20"/>
        </w:rPr>
        <w:t>拝啓　時下ますますご繁栄のこととお喜び申し上げます。</w:t>
        <w:br/>
        <w:t>このたびは弊社の○○周年記念にあたり、ご丁寧なお祝いを頂戴し誠にありがとうございました。</w:t>
        <w:br/>
        <w:t>今後とも貴社のご期待に添えるよう、社員一同精進してまいる所存です。　敬具</w:t>
      </w:r>
    </w:p>
    <w:p/>
    <w:p>
      <w:r>
        <w:rPr>
          <w:rFonts w:ascii="ＭＳ ゴシック" w:hAnsi="ＭＳ ゴシック"/>
          <w:b/>
          <w:color w:val="2E74B5"/>
          <w:sz w:val="22"/>
        </w:rPr>
        <w:t>D-04 ご寄付お礼</w:t>
      </w:r>
    </w:p>
    <w:p>
      <w:r>
        <w:rPr>
          <w:rFonts w:ascii="ＭＳ 明朝" w:hAnsi="ＭＳ 明朝"/>
          <w:b w:val="0"/>
          <w:sz w:val="20"/>
        </w:rPr>
        <w:t>拝啓　時下ますますご清栄のこととお喜び申し上げます。</w:t>
        <w:br/>
        <w:t>このたびは弊団体の活動にご賛同いただき、多大なるご寄付を賜り誠にありがとうございました。</w:t>
        <w:br/>
        <w:t>頂戴したご寄付は○○活動に大切に活用させていただきます。　敬具</w:t>
      </w:r>
    </w:p>
    <w:p/>
    <w:p>
      <w:r>
        <w:rPr>
          <w:rFonts w:ascii="ＭＳ ゴシック" w:hAnsi="ＭＳ ゴシック"/>
          <w:b/>
          <w:color w:val="2E74B5"/>
          <w:sz w:val="22"/>
        </w:rPr>
        <w:t>D-05 サンプル提供お礼</w:t>
      </w:r>
    </w:p>
    <w:p>
      <w:r>
        <w:rPr>
          <w:rFonts w:ascii="ＭＳ 明朝" w:hAnsi="ＭＳ 明朝"/>
          <w:b w:val="0"/>
          <w:sz w:val="20"/>
        </w:rPr>
        <w:t>拝啓　貴社ますますご繁栄のこととお喜び申し上げます。</w:t>
        <w:br/>
        <w:t>このたびは弊社からのサンプル提供のご依頼に快くお応えいただき、誠にありがとうございました。</w:t>
        <w:br/>
        <w:t>今後とも変わらぬお取引のほどよろしくお願い申し上げます。　敬具</w:t>
      </w:r>
    </w:p>
    <w:p/>
    <w:p>
      <w:r>
        <w:rPr>
          <w:rFonts w:ascii="ＭＳ ゴシック" w:hAnsi="ＭＳ ゴシック"/>
          <w:b/>
          <w:color w:val="2E74B5"/>
          <w:sz w:val="22"/>
        </w:rPr>
        <w:t>D-06 アンケート回答お礼</w:t>
      </w:r>
    </w:p>
    <w:p>
      <w:r>
        <w:rPr>
          <w:rFonts w:ascii="ＭＳ 明朝" w:hAnsi="ＭＳ 明朝"/>
          <w:b w:val="0"/>
          <w:sz w:val="20"/>
        </w:rPr>
        <w:t>拝啓　時下ますますご清栄のこととお喜び申し上げます。</w:t>
        <w:br/>
        <w:t>先日はお忙しい中、弊社実施のアンケートにご協力いただき誠にありがとうございました。</w:t>
        <w:br/>
        <w:t>頂戴したご意見は、今後の商品開発・サービス改善に活かしてまいります。　敬具</w:t>
      </w:r>
    </w:p>
    <w:p/>
    <w:p>
      <w:r>
        <w:rPr>
          <w:rFonts w:ascii="ＭＳ ゴシック" w:hAnsi="ＭＳ ゴシック"/>
          <w:b/>
          <w:color w:val="2E74B5"/>
          <w:sz w:val="22"/>
        </w:rPr>
        <w:t>D-07 セミナーご参加お礼</w:t>
      </w:r>
    </w:p>
    <w:p>
      <w:r>
        <w:rPr>
          <w:rFonts w:ascii="ＭＳ 明朝" w:hAnsi="ＭＳ 明朝"/>
          <w:b w:val="0"/>
          <w:sz w:val="20"/>
        </w:rPr>
        <w:t>拝啓　時下ますますご清栄のこととお喜び申し上げます。</w:t>
        <w:br/>
        <w:t>先日は弊社主催セミナーにご参加いただき、誠にありがとうございました。</w:t>
        <w:br/>
        <w:t>アンケートでも貴重なご意見を頂戴し、次回開催の参考とさせていただきます。　敬具</w:t>
      </w:r>
    </w:p>
    <w:p/>
    <w:p>
      <w:r>
        <w:rPr>
          <w:rFonts w:ascii="ＭＳ ゴシック" w:hAnsi="ＭＳ ゴシック"/>
          <w:b/>
          <w:color w:val="2E74B5"/>
          <w:sz w:val="22"/>
        </w:rPr>
        <w:t>D-08 取引継続お礼</w:t>
      </w:r>
    </w:p>
    <w:p>
      <w:r>
        <w:rPr>
          <w:rFonts w:ascii="ＭＳ 明朝" w:hAnsi="ＭＳ 明朝"/>
          <w:b w:val="0"/>
          <w:sz w:val="20"/>
        </w:rPr>
        <w:t>拝啓　貴社ますますご繁栄のこととお喜び申し上げます。</w:t>
        <w:br/>
        <w:t>このたびは契約継続のご決定を賜り、誠にありがとうございました。</w:t>
        <w:br/>
        <w:t>今後も貴社のご期待にお応えできるよう、社員一同精進してまいります。　敬具</w:t>
      </w:r>
    </w:p>
    <w:p/>
    <w:p>
      <w:r>
        <w:rPr>
          <w:rFonts w:ascii="ＭＳ ゴシック" w:hAnsi="ＭＳ ゴシック"/>
          <w:b/>
          <w:color w:val="2E74B5"/>
          <w:sz w:val="22"/>
        </w:rPr>
        <w:t>D-09 イベント協賛お礼</w:t>
      </w:r>
    </w:p>
    <w:p>
      <w:r>
        <w:rPr>
          <w:rFonts w:ascii="ＭＳ 明朝" w:hAnsi="ＭＳ 明朝"/>
          <w:b w:val="0"/>
          <w:sz w:val="20"/>
        </w:rPr>
        <w:t>拝啓　時下ますますご清栄のこととお喜び申し上げます。</w:t>
        <w:br/>
        <w:t>このたびは弊社主催イベントに対し、多大なご協賛を賜り誠にありがとうございました。</w:t>
        <w:br/>
        <w:t>おかげさまで盛況のうちに終えることができました。　敬具</w:t>
      </w:r>
    </w:p>
    <w:p/>
    <w:p>
      <w:r>
        <w:rPr>
          <w:rFonts w:ascii="ＭＳ ゴシック" w:hAnsi="ＭＳ ゴシック"/>
          <w:b/>
          <w:color w:val="2E74B5"/>
          <w:sz w:val="22"/>
        </w:rPr>
        <w:t>D-10 取材記事掲載お礼</w:t>
      </w:r>
    </w:p>
    <w:p>
      <w:r>
        <w:rPr>
          <w:rFonts w:ascii="ＭＳ 明朝" w:hAnsi="ＭＳ 明朝"/>
          <w:b w:val="0"/>
          <w:sz w:val="20"/>
        </w:rPr>
        <w:t>拝啓　時下ますますご清栄のこととお喜び申し上げます。</w:t>
        <w:br/>
        <w:t>このたびは貴誌に弊社の記事をご掲載いただき、誠にありがとうございました。</w:t>
        <w:br/>
        <w:t>おかげさまで多くのご反響を頂戴しております。　敬具</w:t>
      </w:r>
    </w:p>
    <w:p/>
    <w:p/>
    <w:p>
      <w:r>
        <w:rPr>
          <w:rFonts w:ascii="ＭＳ ゴシック" w:hAnsi="ＭＳ ゴシック"/>
          <w:b/>
          <w:color w:val="1F4E79"/>
          <w:sz w:val="26"/>
        </w:rPr>
        <w:t>【E. 個人・友人・恩師】</w:t>
      </w:r>
    </w:p>
    <w:p>
      <w:r>
        <w:rPr>
          <w:rFonts w:ascii="ＭＳ ゴシック" w:hAnsi="ＭＳ ゴシック"/>
          <w:b/>
          <w:color w:val="2E74B5"/>
          <w:sz w:val="22"/>
        </w:rPr>
        <w:t>E-01 恩師への近況報告</w:t>
      </w:r>
    </w:p>
    <w:p>
      <w:r>
        <w:rPr>
          <w:rFonts w:ascii="ＭＳ 明朝" w:hAnsi="ＭＳ 明朝"/>
          <w:b w:val="0"/>
          <w:sz w:val="20"/>
        </w:rPr>
        <w:t>拝啓　○○先生　ご無沙汰しております。</w:t>
        <w:br/>
        <w:t>在学中は大変お世話になり、心より御礼申し上げます。</w:t>
        <w:br/>
        <w:t>先生から学ばせていただいたことは、現在の仕事においても大きな支えとなっております。</w:t>
        <w:br/>
        <w:t>今後ともご指導のほどよろしくお願い申し上げます。　敬具</w:t>
      </w:r>
    </w:p>
    <w:p/>
    <w:p>
      <w:r>
        <w:rPr>
          <w:rFonts w:ascii="ＭＳ ゴシック" w:hAnsi="ＭＳ ゴシック"/>
          <w:b/>
          <w:color w:val="2E74B5"/>
          <w:sz w:val="22"/>
        </w:rPr>
        <w:t>E-02 友人結婚式参列お礼</w:t>
      </w:r>
    </w:p>
    <w:p>
      <w:r>
        <w:rPr>
          <w:rFonts w:ascii="ＭＳ 明朝" w:hAnsi="ＭＳ 明朝"/>
          <w:b w:val="0"/>
          <w:sz w:val="20"/>
        </w:rPr>
        <w:t>○○様　先日は素晴らしい結婚披露宴にお招きいただき、本当にありがとうございました。</w:t>
        <w:br/>
        <w:t>心温まる披露宴は一生忘れられない思い出になりました。</w:t>
        <w:br/>
        <w:t>末永くお幸せに。</w:t>
      </w:r>
    </w:p>
    <w:p/>
    <w:p>
      <w:r>
        <w:rPr>
          <w:rFonts w:ascii="ＭＳ ゴシック" w:hAnsi="ＭＳ ゴシック"/>
          <w:b/>
          <w:color w:val="2E74B5"/>
          <w:sz w:val="22"/>
        </w:rPr>
        <w:t>E-03 旅行お土産お礼</w:t>
      </w:r>
    </w:p>
    <w:p>
      <w:r>
        <w:rPr>
          <w:rFonts w:ascii="ＭＳ 明朝" w:hAnsi="ＭＳ 明朝"/>
          <w:b w:val="0"/>
          <w:sz w:val="20"/>
        </w:rPr>
        <w:t>○○様　先日は素敵なお土産をいただき、ありがとうございました。</w:t>
        <w:br/>
        <w:t>ご旅行の楽しいお話も伺え、私まで旅行気分を味わわせていただきました。</w:t>
      </w:r>
    </w:p>
    <w:p/>
    <w:p>
      <w:r>
        <w:rPr>
          <w:rFonts w:ascii="ＭＳ ゴシック" w:hAnsi="ＭＳ ゴシック"/>
          <w:b/>
          <w:color w:val="2E74B5"/>
          <w:sz w:val="22"/>
        </w:rPr>
        <w:t>E-04 お見舞いお礼</w:t>
      </w:r>
    </w:p>
    <w:p>
      <w:r>
        <w:rPr>
          <w:rFonts w:ascii="ＭＳ 明朝" w:hAnsi="ＭＳ 明朝"/>
          <w:b w:val="0"/>
          <w:sz w:val="20"/>
        </w:rPr>
        <w:t>○○様　先日はお見舞いに来ていただき、本当にありがとうございました。</w:t>
        <w:br/>
        <w:t>おかげさまで順調に回復しており、来週から職場復帰できる見込みです。</w:t>
      </w:r>
    </w:p>
    <w:p/>
    <w:p>
      <w:r>
        <w:rPr>
          <w:rFonts w:ascii="ＭＳ ゴシック" w:hAnsi="ＭＳ ゴシック"/>
          <w:b/>
          <w:color w:val="2E74B5"/>
          <w:sz w:val="22"/>
        </w:rPr>
        <w:t>E-05 お通夜・葬儀参列お礼</w:t>
      </w:r>
    </w:p>
    <w:p>
      <w:r>
        <w:rPr>
          <w:rFonts w:ascii="ＭＳ 明朝" w:hAnsi="ＭＳ 明朝"/>
          <w:b w:val="0"/>
          <w:sz w:val="20"/>
        </w:rPr>
        <w:t>拝啓　亡父の葬儀の際にはご多忙中にもかかわらずご参列いただき、誠にありがとうございました。</w:t>
        <w:br/>
        <w:t>おかげさまで滞りなく葬儀を執り行うことができました。</w:t>
        <w:br/>
        <w:t>故人もさぞ喜んでいることと存じます。　敬具</w:t>
      </w:r>
    </w:p>
    <w:p/>
    <w:p>
      <w:r>
        <w:rPr>
          <w:rFonts w:ascii="ＭＳ ゴシック" w:hAnsi="ＭＳ ゴシック"/>
          <w:b/>
          <w:color w:val="2E74B5"/>
          <w:sz w:val="22"/>
        </w:rPr>
        <w:t>E-06 子どものお祝いお礼</w:t>
      </w:r>
    </w:p>
    <w:p>
      <w:r>
        <w:rPr>
          <w:rFonts w:ascii="ＭＳ 明朝" w:hAnsi="ＭＳ 明朝"/>
          <w:b w:val="0"/>
          <w:sz w:val="20"/>
        </w:rPr>
        <w:t>拝啓　時下ますますご清祥のこととお喜び申し上げます。</w:t>
        <w:br/>
        <w:t>このたびは長男（長女）のお祝いを頂戴し誠にありがとうございました。</w:t>
        <w:br/>
        <w:t>本人も大変喜んでおります。今後とも温かく見守っていただければ幸いです。　敬具</w:t>
      </w:r>
    </w:p>
    <w:p/>
    <w:p>
      <w:r>
        <w:rPr>
          <w:rFonts w:ascii="ＭＳ ゴシック" w:hAnsi="ＭＳ ゴシック"/>
          <w:b/>
          <w:color w:val="2E74B5"/>
          <w:sz w:val="22"/>
        </w:rPr>
        <w:t>E-07 親戚への挨拶（年始）</w:t>
      </w:r>
    </w:p>
    <w:p>
      <w:r>
        <w:rPr>
          <w:rFonts w:ascii="ＭＳ 明朝" w:hAnsi="ＭＳ 明朝"/>
          <w:b w:val="0"/>
          <w:sz w:val="20"/>
        </w:rPr>
        <w:t>拝啓　○○様　新年明けましておめでとうございます。</w:t>
        <w:br/>
        <w:t>旧年中は大変お世話になり誠にありがとうございました。</w:t>
        <w:br/>
        <w:t>本年もどうぞよろしくお願い申し上げます。　敬具</w:t>
      </w:r>
    </w:p>
    <w:p/>
    <w:p>
      <w:r>
        <w:rPr>
          <w:rFonts w:ascii="ＭＳ ゴシック" w:hAnsi="ＭＳ ゴシック"/>
          <w:b/>
          <w:color w:val="2E74B5"/>
          <w:sz w:val="22"/>
        </w:rPr>
        <w:t>E-08 友人へお礼（一般）</w:t>
      </w:r>
    </w:p>
    <w:p>
      <w:r>
        <w:rPr>
          <w:rFonts w:ascii="ＭＳ 明朝" w:hAnsi="ＭＳ 明朝"/>
          <w:b w:val="0"/>
          <w:sz w:val="20"/>
        </w:rPr>
        <w:t>○○様　いつも大変お世話になっております。</w:t>
        <w:br/>
        <w:t>先日は○○の件で本当にありがとうございました。</w:t>
        <w:br/>
        <w:t>○○さんのおかげで助かりました。改めて感謝申し上げます。</w:t>
      </w:r>
    </w:p>
    <w:p/>
    <w:p>
      <w:r>
        <w:rPr>
          <w:rFonts w:ascii="ＭＳ ゴシック" w:hAnsi="ＭＳ ゴシック"/>
          <w:b/>
          <w:color w:val="2E74B5"/>
          <w:sz w:val="22"/>
        </w:rPr>
        <w:t>E-09 ボランティア参加お礼</w:t>
      </w:r>
    </w:p>
    <w:p>
      <w:r>
        <w:rPr>
          <w:rFonts w:ascii="ＭＳ 明朝" w:hAnsi="ＭＳ 明朝"/>
          <w:b w:val="0"/>
          <w:sz w:val="20"/>
        </w:rPr>
        <w:t>拝啓　時下ますますご清祥のこととお喜び申し上げます。</w:t>
        <w:br/>
        <w:t>先日は弊団体のボランティア活動にご参加いただき、誠にありがとうございました。</w:t>
        <w:br/>
        <w:t>皆様のお力添えで活動を無事完遂することができました。　敬具</w:t>
      </w:r>
    </w:p>
    <w:p/>
    <w:p>
      <w:r>
        <w:rPr>
          <w:rFonts w:ascii="ＭＳ ゴシック" w:hAnsi="ＭＳ ゴシック"/>
          <w:b/>
          <w:color w:val="2E74B5"/>
          <w:sz w:val="22"/>
        </w:rPr>
        <w:t>E-10 進学祝いお礼</w:t>
      </w:r>
    </w:p>
    <w:p>
      <w:r>
        <w:rPr>
          <w:rFonts w:ascii="ＭＳ 明朝" w:hAnsi="ＭＳ 明朝"/>
          <w:b w:val="0"/>
          <w:sz w:val="20"/>
        </w:rPr>
        <w:t>拝啓　時下ますますご清栄のこととお喜び申し上げます。</w:t>
        <w:br/>
        <w:t>このたびは長男（長女）の進学にあたり、お祝いを頂戴し誠にありがとうございました。</w:t>
        <w:br/>
        <w:t>本人も新生活を心待ちにしております。今後ともよろしくお願い申し上げます。　敬具</w:t>
      </w:r>
    </w:p>
    <w:p/>
    <w:p/>
    <w:p/>
    <w:p>
      <w:r>
        <w:rPr>
          <w:rFonts w:ascii="ＭＳ ゴシック" w:hAnsi="ＭＳ ゴシック"/>
          <w:b/>
          <w:color w:val="1F4E79"/>
          <w:sz w:val="26"/>
        </w:rPr>
        <w:t>■ 頭語と結語の組み合わせ早見表</w:t>
      </w:r>
    </w:p>
    <w:p>
      <w:r>
        <w:rPr>
          <w:rFonts w:ascii="ＭＳ 明朝" w:hAnsi="ＭＳ 明朝"/>
          <w:b w:val="0"/>
          <w:sz w:val="20"/>
        </w:rPr>
        <w:t>拝啓・敬具（一般・最も無難）</w:t>
      </w:r>
    </w:p>
    <w:p>
      <w:r>
        <w:rPr>
          <w:rFonts w:ascii="ＭＳ 明朝" w:hAnsi="ＭＳ 明朝"/>
          <w:b w:val="0"/>
          <w:sz w:val="20"/>
        </w:rPr>
        <w:t>謹啓・謹白（より丁寧・改まった場面）</w:t>
      </w:r>
    </w:p>
    <w:p>
      <w:r>
        <w:rPr>
          <w:rFonts w:ascii="ＭＳ 明朝" w:hAnsi="ＭＳ 明朝"/>
          <w:b w:val="0"/>
          <w:sz w:val="20"/>
        </w:rPr>
        <w:t>前略・草々（時候の挨拶省略・親しい間柄向け）</w:t>
      </w:r>
    </w:p>
    <w:p>
      <w:r>
        <w:rPr>
          <w:rFonts w:ascii="ＭＳ 明朝" w:hAnsi="ＭＳ 明朝"/>
          <w:b w:val="0"/>
          <w:sz w:val="20"/>
        </w:rPr>
        <w:t>急啓・草々（急ぎの用件）</w:t>
      </w:r>
    </w:p>
    <w:p>
      <w:r>
        <w:rPr>
          <w:rFonts w:ascii="ＭＳ 明朝" w:hAnsi="ＭＳ 明朝"/>
          <w:b w:val="0"/>
          <w:sz w:val="20"/>
        </w:rPr>
        <w:t>拝復・敬具（返信の場合）</w:t>
      </w:r>
    </w:p>
    <w:p/>
    <w:p>
      <w:r>
        <w:rPr>
          <w:rFonts w:ascii="ＭＳ ゴシック" w:hAnsi="ＭＳ ゴシック"/>
          <w:b/>
          <w:color w:val="1F4E79"/>
          <w:sz w:val="26"/>
        </w:rPr>
        <w:t>■ 時候の挨拶（月別）</w:t>
      </w:r>
    </w:p>
    <w:p>
      <w:r>
        <w:rPr>
          <w:rFonts w:ascii="ＭＳ 明朝" w:hAnsi="ＭＳ 明朝"/>
          <w:b w:val="0"/>
          <w:sz w:val="20"/>
        </w:rPr>
        <w:t>1月：新春の候／厳寒の候／寒冷の候</w:t>
      </w:r>
    </w:p>
    <w:p>
      <w:r>
        <w:rPr>
          <w:rFonts w:ascii="ＭＳ 明朝" w:hAnsi="ＭＳ 明朝"/>
          <w:b w:val="0"/>
          <w:sz w:val="20"/>
        </w:rPr>
        <w:t>2月：立春の候／余寒の候／春寒の候</w:t>
      </w:r>
    </w:p>
    <w:p>
      <w:r>
        <w:rPr>
          <w:rFonts w:ascii="ＭＳ 明朝" w:hAnsi="ＭＳ 明朝"/>
          <w:b w:val="0"/>
          <w:sz w:val="20"/>
        </w:rPr>
        <w:t>3月：早春の候／春寒の候／春分の候</w:t>
      </w:r>
    </w:p>
    <w:p>
      <w:r>
        <w:rPr>
          <w:rFonts w:ascii="ＭＳ 明朝" w:hAnsi="ＭＳ 明朝"/>
          <w:b w:val="0"/>
          <w:sz w:val="20"/>
        </w:rPr>
        <w:t>4月：春暖の候／陽春の候／桜花の候</w:t>
      </w:r>
    </w:p>
    <w:p>
      <w:r>
        <w:rPr>
          <w:rFonts w:ascii="ＭＳ 明朝" w:hAnsi="ＭＳ 明朝"/>
          <w:b w:val="0"/>
          <w:sz w:val="20"/>
        </w:rPr>
        <w:t>5月：新緑の候／薫風の候／若葉の候</w:t>
      </w:r>
    </w:p>
    <w:p>
      <w:r>
        <w:rPr>
          <w:rFonts w:ascii="ＭＳ 明朝" w:hAnsi="ＭＳ 明朝"/>
          <w:b w:val="0"/>
          <w:sz w:val="20"/>
        </w:rPr>
        <w:t>6月：初夏の候／梅雨の候／向暑の候</w:t>
      </w:r>
    </w:p>
    <w:p>
      <w:r>
        <w:rPr>
          <w:rFonts w:ascii="ＭＳ 明朝" w:hAnsi="ＭＳ 明朝"/>
          <w:b w:val="0"/>
          <w:sz w:val="20"/>
        </w:rPr>
        <w:t>7月：盛夏の候／猛暑の候／酷暑の候</w:t>
      </w:r>
    </w:p>
    <w:p>
      <w:r>
        <w:rPr>
          <w:rFonts w:ascii="ＭＳ 明朝" w:hAnsi="ＭＳ 明朝"/>
          <w:b w:val="0"/>
          <w:sz w:val="20"/>
        </w:rPr>
        <w:t>8月：晩夏の候／残暑の候／立秋の候</w:t>
      </w:r>
    </w:p>
    <w:p>
      <w:r>
        <w:rPr>
          <w:rFonts w:ascii="ＭＳ 明朝" w:hAnsi="ＭＳ 明朝"/>
          <w:b w:val="0"/>
          <w:sz w:val="20"/>
        </w:rPr>
        <w:t>9月：初秋の候／秋涼の候／秋分の候</w:t>
      </w:r>
    </w:p>
    <w:p>
      <w:r>
        <w:rPr>
          <w:rFonts w:ascii="ＭＳ 明朝" w:hAnsi="ＭＳ 明朝"/>
          <w:b w:val="0"/>
          <w:sz w:val="20"/>
        </w:rPr>
        <w:t>10月：仲秋の候／秋冷の候／紅葉の候</w:t>
      </w:r>
    </w:p>
    <w:p>
      <w:r>
        <w:rPr>
          <w:rFonts w:ascii="ＭＳ 明朝" w:hAnsi="ＭＳ 明朝"/>
          <w:b w:val="0"/>
          <w:sz w:val="20"/>
        </w:rPr>
        <w:t>11月：晩秋の候／向寒の候／菊花の候</w:t>
      </w:r>
    </w:p>
    <w:p>
      <w:r>
        <w:rPr>
          <w:rFonts w:ascii="ＭＳ 明朝" w:hAnsi="ＭＳ 明朝"/>
          <w:b w:val="0"/>
          <w:sz w:val="20"/>
        </w:rPr>
        <w:t>12月：師走の候／歳末の候／寒冷の候</w:t>
      </w:r>
    </w:p>
    <w:p/>
    <w:p>
      <w:r>
        <w:rPr>
          <w:rFonts w:ascii="ＭＳ 明朝" w:hAnsi="ＭＳ 明朝"/>
          <w:b w:val="0"/>
          <w:color w:val="707070"/>
          <w:sz w:val="18"/>
        </w:rPr>
        <w:t>※本テンプレートは50パターンを収録しています。シーンに応じて選んでください。</w:t>
      </w:r>
    </w:p>
    <w:p>
      <w:r>
        <w:rPr>
          <w:rFonts w:ascii="ＭＳ 明朝" w:hAnsi="ＭＳ 明朝"/>
          <w:b w:val="0"/>
          <w:color w:val="707070"/>
          <w:sz w:val="18"/>
        </w:rPr>
        <w:t>※宛先・差出人・日付の記載は各テンプレ末尾に追記してください。</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