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0"/>
        </w:rPr>
        <w:t>見　積　依　頼　書（完全版テンプレート集）</w:t>
      </w:r>
    </w:p>
    <w:p>
      <w:pPr>
        <w:jc w:val="center"/>
      </w:pPr>
      <w:r>
        <w:rPr>
          <w:rFonts w:ascii="ＭＳ 明朝" w:hAnsi="ＭＳ 明朝"/>
          <w:sz w:val="22"/>
        </w:rPr>
        <w:t>5業種別フォーマット + 必須記載10項目 + チェックリスト + FAQ</w:t>
      </w:r>
    </w:p>
    <w:p>
      <w:r>
        <w:rPr>
          <w:rFonts w:ascii="ＭＳ 明朝" w:hAnsi="ＭＳ 明朝"/>
          <w:b w:val="0"/>
          <w:sz w:val="21"/>
        </w:rPr>
      </w:r>
    </w:p>
    <w:p>
      <w:r>
        <w:rPr>
          <w:rFonts w:ascii="ＭＳ 明朝" w:hAnsi="ＭＳ 明朝"/>
          <w:b w:val="0"/>
          <w:sz w:val="20"/>
        </w:rPr>
        <w:t>本書類は、見積依頼にあたって発注側が記載すべき必須項目を網羅した完全版テンプレートです。</w:t>
      </w:r>
    </w:p>
    <w:p>
      <w:r>
        <w:rPr>
          <w:rFonts w:ascii="ＭＳ 明朝" w:hAnsi="ＭＳ 明朝"/>
          <w:b w:val="0"/>
          <w:sz w:val="20"/>
        </w:rPr>
        <w:t>業種に合わせて該当ページを選択してご利用ください。</w:t>
      </w:r>
    </w:p>
    <w:p>
      <w:r>
        <w:br w:type="page"/>
      </w:r>
    </w:p>
    <w:p>
      <w:r>
        <w:rPr>
          <w:rFonts w:ascii="ＭＳ ゴシック" w:hAnsi="ＭＳ ゴシック"/>
          <w:b/>
          <w:color w:val="1F4E79"/>
          <w:sz w:val="32"/>
        </w:rPr>
        <w:t>目　次</w:t>
      </w:r>
    </w:p>
    <w:p>
      <w:r>
        <w:rPr>
          <w:rFonts w:ascii="ＭＳ 明朝" w:hAnsi="ＭＳ 明朝"/>
          <w:b w:val="0"/>
          <w:sz w:val="22"/>
        </w:rPr>
        <w:t>1. 見積依頼書の基本（必須記載10項目）</w:t>
      </w:r>
    </w:p>
    <w:p>
      <w:r>
        <w:rPr>
          <w:rFonts w:ascii="ＭＳ 明朝" w:hAnsi="ＭＳ 明朝"/>
          <w:b w:val="0"/>
          <w:sz w:val="22"/>
        </w:rPr>
        <w:t>2. 業種別フォーマット</w:t>
      </w:r>
    </w:p>
    <w:p>
      <w:r>
        <w:rPr>
          <w:rFonts w:ascii="ＭＳ 明朝" w:hAnsi="ＭＳ 明朝"/>
          <w:b w:val="0"/>
          <w:sz w:val="22"/>
        </w:rPr>
        <w:t xml:space="preserve">   2-1. 建設・工事業向け</w:t>
      </w:r>
    </w:p>
    <w:p>
      <w:r>
        <w:rPr>
          <w:rFonts w:ascii="ＭＳ 明朝" w:hAnsi="ＭＳ 明朝"/>
          <w:b w:val="0"/>
          <w:sz w:val="22"/>
        </w:rPr>
        <w:t xml:space="preserve">   2-2. システム開発・IT業向け</w:t>
      </w:r>
    </w:p>
    <w:p>
      <w:r>
        <w:rPr>
          <w:rFonts w:ascii="ＭＳ 明朝" w:hAnsi="ＭＳ 明朝"/>
          <w:b w:val="0"/>
          <w:sz w:val="22"/>
        </w:rPr>
        <w:t xml:space="preserve">   2-3. デザイン・制作業向け</w:t>
      </w:r>
    </w:p>
    <w:p>
      <w:r>
        <w:rPr>
          <w:rFonts w:ascii="ＭＳ 明朝" w:hAnsi="ＭＳ 明朝"/>
          <w:b w:val="0"/>
          <w:sz w:val="22"/>
        </w:rPr>
        <w:t xml:space="preserve">   2-4. 物品調達・購買向け</w:t>
      </w:r>
    </w:p>
    <w:p>
      <w:r>
        <w:rPr>
          <w:rFonts w:ascii="ＭＳ 明朝" w:hAnsi="ＭＳ 明朝"/>
          <w:b w:val="0"/>
          <w:sz w:val="22"/>
        </w:rPr>
        <w:t xml:space="preserve">   2-5. コンサルティング・士業向け</w:t>
      </w:r>
    </w:p>
    <w:p>
      <w:r>
        <w:rPr>
          <w:rFonts w:ascii="ＭＳ 明朝" w:hAnsi="ＭＳ 明朝"/>
          <w:b w:val="0"/>
          <w:sz w:val="22"/>
        </w:rPr>
        <w:t>3. 提出前チェックリスト（15項目）</w:t>
      </w:r>
    </w:p>
    <w:p>
      <w:r>
        <w:rPr>
          <w:rFonts w:ascii="ＭＳ 明朝" w:hAnsi="ＭＳ 明朝"/>
          <w:b w:val="0"/>
          <w:sz w:val="22"/>
        </w:rPr>
        <w:t>4. FAQ（よくある質問10問）</w:t>
      </w:r>
    </w:p>
    <w:p>
      <w:r>
        <w:rPr>
          <w:rFonts w:ascii="ＭＳ 明朝" w:hAnsi="ＭＳ 明朝"/>
          <w:b w:val="0"/>
          <w:sz w:val="22"/>
        </w:rPr>
        <w:t>5. ヘッダ・フッタの記載例</w:t>
      </w:r>
    </w:p>
    <w:p>
      <w:r>
        <w:br w:type="page"/>
      </w:r>
    </w:p>
    <w:p>
      <w:r>
        <w:rPr>
          <w:rFonts w:ascii="ＭＳ ゴシック" w:hAnsi="ＭＳ ゴシック"/>
          <w:b/>
          <w:color w:val="1F4E79"/>
          <w:sz w:val="32"/>
        </w:rPr>
        <w:t>1. 見積依頼書の必須記載10項目</w:t>
      </w:r>
    </w:p>
    <w:p>
      <w:r>
        <w:rPr>
          <w:rFonts w:ascii="ＭＳ 明朝" w:hAnsi="ＭＳ 明朝"/>
          <w:b w:val="0"/>
          <w:sz w:val="21"/>
        </w:rPr>
        <w:t>見積依頼書には、後のトラブルを防ぐため最低限以下10項目を明記してください。</w:t>
      </w:r>
    </w:p>
    <w:tbl>
      <w:tblPr>
        <w:tblStyle w:val="TableGrid"/>
        <w:tblW w:type="auto" w:w="0"/>
        <w:tblLook w:firstColumn="1" w:firstRow="1" w:lastColumn="0" w:lastRow="0" w:noHBand="0" w:noVBand="1" w:val="04A0"/>
      </w:tblPr>
      <w:tblGrid>
        <w:gridCol w:w="3213"/>
        <w:gridCol w:w="3213"/>
        <w:gridCol w:w="3213"/>
      </w:tblGrid>
      <w:tr>
        <w:tc>
          <w:tcPr>
            <w:tcW w:type="dxa" w:w="680"/>
            <w:vAlign w:val="center"/>
            <w:shd w:fill="1F4E79"/>
          </w:tcPr>
          <w:p>
            <w:r/>
            <w:r>
              <w:rPr>
                <w:rFonts w:ascii="ＭＳ 明朝" w:hAnsi="ＭＳ 明朝"/>
                <w:b/>
                <w:color w:val="FFFFFF"/>
                <w:sz w:val="20"/>
              </w:rPr>
              <w:t>#</w:t>
            </w:r>
          </w:p>
        </w:tc>
        <w:tc>
          <w:tcPr>
            <w:tcW w:type="dxa" w:w="2551"/>
            <w:vAlign w:val="center"/>
            <w:shd w:fill="1F4E79"/>
          </w:tcPr>
          <w:p>
            <w:r/>
            <w:r>
              <w:rPr>
                <w:rFonts w:ascii="ＭＳ 明朝" w:hAnsi="ＭＳ 明朝"/>
                <w:b/>
                <w:color w:val="FFFFFF"/>
                <w:sz w:val="20"/>
              </w:rPr>
              <w:t>項目</w:t>
            </w:r>
          </w:p>
        </w:tc>
        <w:tc>
          <w:tcPr>
            <w:tcW w:type="dxa" w:w="5953"/>
            <w:vAlign w:val="center"/>
            <w:shd w:fill="1F4E79"/>
          </w:tcPr>
          <w:p>
            <w:r/>
            <w:r>
              <w:rPr>
                <w:rFonts w:ascii="ＭＳ 明朝" w:hAnsi="ＭＳ 明朝"/>
                <w:b/>
                <w:color w:val="FFFFFF"/>
                <w:sz w:val="20"/>
              </w:rPr>
              <w:t>記載内容</w:t>
            </w:r>
          </w:p>
        </w:tc>
      </w:tr>
      <w:tr>
        <w:tc>
          <w:tcPr>
            <w:tcW w:type="dxa" w:w="680"/>
            <w:vAlign w:val="center"/>
          </w:tcPr>
          <w:p>
            <w:r/>
            <w:r>
              <w:rPr>
                <w:rFonts w:ascii="ＭＳ 明朝" w:hAnsi="ＭＳ 明朝"/>
                <w:sz w:val="20"/>
              </w:rPr>
              <w:t>1</w:t>
            </w:r>
          </w:p>
        </w:tc>
        <w:tc>
          <w:tcPr>
            <w:tcW w:type="dxa" w:w="2551"/>
            <w:vAlign w:val="center"/>
          </w:tcPr>
          <w:p>
            <w:r/>
            <w:r>
              <w:rPr>
                <w:rFonts w:ascii="ＭＳ 明朝" w:hAnsi="ＭＳ 明朝"/>
                <w:sz w:val="20"/>
              </w:rPr>
              <w:t>依頼先（宛先）</w:t>
            </w:r>
          </w:p>
        </w:tc>
        <w:tc>
          <w:tcPr>
            <w:tcW w:type="dxa" w:w="5953"/>
            <w:vAlign w:val="center"/>
          </w:tcPr>
          <w:p>
            <w:r/>
            <w:r>
              <w:rPr>
                <w:rFonts w:ascii="ＭＳ 明朝" w:hAnsi="ＭＳ 明朝"/>
                <w:sz w:val="20"/>
              </w:rPr>
              <w:t>会社名・部署名・担当者名・敬称（御中／様）</w:t>
            </w:r>
          </w:p>
        </w:tc>
      </w:tr>
      <w:tr>
        <w:tc>
          <w:tcPr>
            <w:tcW w:type="dxa" w:w="680"/>
            <w:vAlign w:val="center"/>
          </w:tcPr>
          <w:p>
            <w:r/>
            <w:r>
              <w:rPr>
                <w:rFonts w:ascii="ＭＳ 明朝" w:hAnsi="ＭＳ 明朝"/>
                <w:sz w:val="20"/>
              </w:rPr>
              <w:t>2</w:t>
            </w:r>
          </w:p>
        </w:tc>
        <w:tc>
          <w:tcPr>
            <w:tcW w:type="dxa" w:w="2551"/>
            <w:vAlign w:val="center"/>
          </w:tcPr>
          <w:p>
            <w:r/>
            <w:r>
              <w:rPr>
                <w:rFonts w:ascii="ＭＳ 明朝" w:hAnsi="ＭＳ 明朝"/>
                <w:sz w:val="20"/>
              </w:rPr>
              <w:t>発注者情報</w:t>
            </w:r>
          </w:p>
        </w:tc>
        <w:tc>
          <w:tcPr>
            <w:tcW w:type="dxa" w:w="5953"/>
            <w:vAlign w:val="center"/>
          </w:tcPr>
          <w:p>
            <w:r/>
            <w:r>
              <w:rPr>
                <w:rFonts w:ascii="ＭＳ 明朝" w:hAnsi="ＭＳ 明朝"/>
                <w:sz w:val="20"/>
              </w:rPr>
              <w:t>会社名・住所・電話番号・担当者・メール</w:t>
            </w:r>
          </w:p>
        </w:tc>
      </w:tr>
      <w:tr>
        <w:tc>
          <w:tcPr>
            <w:tcW w:type="dxa" w:w="680"/>
            <w:vAlign w:val="center"/>
          </w:tcPr>
          <w:p>
            <w:r/>
            <w:r>
              <w:rPr>
                <w:rFonts w:ascii="ＭＳ 明朝" w:hAnsi="ＭＳ 明朝"/>
                <w:sz w:val="20"/>
              </w:rPr>
              <w:t>3</w:t>
            </w:r>
          </w:p>
        </w:tc>
        <w:tc>
          <w:tcPr>
            <w:tcW w:type="dxa" w:w="2551"/>
            <w:vAlign w:val="center"/>
          </w:tcPr>
          <w:p>
            <w:r/>
            <w:r>
              <w:rPr>
                <w:rFonts w:ascii="ＭＳ 明朝" w:hAnsi="ＭＳ 明朝"/>
                <w:sz w:val="20"/>
              </w:rPr>
              <w:t>依頼日</w:t>
            </w:r>
          </w:p>
        </w:tc>
        <w:tc>
          <w:tcPr>
            <w:tcW w:type="dxa" w:w="5953"/>
            <w:vAlign w:val="center"/>
          </w:tcPr>
          <w:p>
            <w:r/>
            <w:r>
              <w:rPr>
                <w:rFonts w:ascii="ＭＳ 明朝" w:hAnsi="ＭＳ 明朝"/>
                <w:sz w:val="20"/>
              </w:rPr>
              <w:t>本見積依頼書の作成日</w:t>
            </w:r>
          </w:p>
        </w:tc>
      </w:tr>
      <w:tr>
        <w:tc>
          <w:tcPr>
            <w:tcW w:type="dxa" w:w="680"/>
            <w:vAlign w:val="center"/>
          </w:tcPr>
          <w:p>
            <w:r/>
            <w:r>
              <w:rPr>
                <w:rFonts w:ascii="ＭＳ 明朝" w:hAnsi="ＭＳ 明朝"/>
                <w:sz w:val="20"/>
              </w:rPr>
              <w:t>4</w:t>
            </w:r>
          </w:p>
        </w:tc>
        <w:tc>
          <w:tcPr>
            <w:tcW w:type="dxa" w:w="2551"/>
            <w:vAlign w:val="center"/>
          </w:tcPr>
          <w:p>
            <w:r/>
            <w:r>
              <w:rPr>
                <w:rFonts w:ascii="ＭＳ 明朝" w:hAnsi="ＭＳ 明朝"/>
                <w:sz w:val="20"/>
              </w:rPr>
              <w:t>見積回答希望日</w:t>
            </w:r>
          </w:p>
        </w:tc>
        <w:tc>
          <w:tcPr>
            <w:tcW w:type="dxa" w:w="5953"/>
            <w:vAlign w:val="center"/>
          </w:tcPr>
          <w:p>
            <w:r/>
            <w:r>
              <w:rPr>
                <w:rFonts w:ascii="ＭＳ 明朝" w:hAnsi="ＭＳ 明朝"/>
                <w:sz w:val="20"/>
              </w:rPr>
              <w:t>いつまでに見積を欲しいか</w:t>
            </w:r>
          </w:p>
        </w:tc>
      </w:tr>
      <w:tr>
        <w:tc>
          <w:tcPr>
            <w:tcW w:type="dxa" w:w="680"/>
            <w:vAlign w:val="center"/>
          </w:tcPr>
          <w:p>
            <w:r/>
            <w:r>
              <w:rPr>
                <w:rFonts w:ascii="ＭＳ 明朝" w:hAnsi="ＭＳ 明朝"/>
                <w:sz w:val="20"/>
              </w:rPr>
              <w:t>5</w:t>
            </w:r>
          </w:p>
        </w:tc>
        <w:tc>
          <w:tcPr>
            <w:tcW w:type="dxa" w:w="2551"/>
            <w:vAlign w:val="center"/>
          </w:tcPr>
          <w:p>
            <w:r/>
            <w:r>
              <w:rPr>
                <w:rFonts w:ascii="ＭＳ 明朝" w:hAnsi="ＭＳ 明朝"/>
                <w:sz w:val="20"/>
              </w:rPr>
              <w:t>件名・案件名</w:t>
            </w:r>
          </w:p>
        </w:tc>
        <w:tc>
          <w:tcPr>
            <w:tcW w:type="dxa" w:w="5953"/>
            <w:vAlign w:val="center"/>
          </w:tcPr>
          <w:p>
            <w:r/>
            <w:r>
              <w:rPr>
                <w:rFonts w:ascii="ＭＳ 明朝" w:hAnsi="ＭＳ 明朝"/>
                <w:sz w:val="20"/>
              </w:rPr>
              <w:t>何の見積か一目で分かるタイトル</w:t>
            </w:r>
          </w:p>
        </w:tc>
      </w:tr>
      <w:tr>
        <w:tc>
          <w:tcPr>
            <w:tcW w:type="dxa" w:w="680"/>
            <w:vAlign w:val="center"/>
          </w:tcPr>
          <w:p>
            <w:r/>
            <w:r>
              <w:rPr>
                <w:rFonts w:ascii="ＭＳ 明朝" w:hAnsi="ＭＳ 明朝"/>
                <w:sz w:val="20"/>
              </w:rPr>
              <w:t>6</w:t>
            </w:r>
          </w:p>
        </w:tc>
        <w:tc>
          <w:tcPr>
            <w:tcW w:type="dxa" w:w="2551"/>
            <w:vAlign w:val="center"/>
          </w:tcPr>
          <w:p>
            <w:r/>
            <w:r>
              <w:rPr>
                <w:rFonts w:ascii="ＭＳ 明朝" w:hAnsi="ＭＳ 明朝"/>
                <w:sz w:val="20"/>
              </w:rPr>
              <w:t>依頼内容詳細</w:t>
            </w:r>
          </w:p>
        </w:tc>
        <w:tc>
          <w:tcPr>
            <w:tcW w:type="dxa" w:w="5953"/>
            <w:vAlign w:val="center"/>
          </w:tcPr>
          <w:p>
            <w:r/>
            <w:r>
              <w:rPr>
                <w:rFonts w:ascii="ＭＳ 明朝" w:hAnsi="ＭＳ 明朝"/>
                <w:sz w:val="20"/>
              </w:rPr>
              <w:t>仕様・数量・品質要求・納期</w:t>
            </w:r>
          </w:p>
        </w:tc>
      </w:tr>
      <w:tr>
        <w:tc>
          <w:tcPr>
            <w:tcW w:type="dxa" w:w="680"/>
            <w:vAlign w:val="center"/>
          </w:tcPr>
          <w:p>
            <w:r/>
            <w:r>
              <w:rPr>
                <w:rFonts w:ascii="ＭＳ 明朝" w:hAnsi="ＭＳ 明朝"/>
                <w:sz w:val="20"/>
              </w:rPr>
              <w:t>7</w:t>
            </w:r>
          </w:p>
        </w:tc>
        <w:tc>
          <w:tcPr>
            <w:tcW w:type="dxa" w:w="2551"/>
            <w:vAlign w:val="center"/>
          </w:tcPr>
          <w:p>
            <w:r/>
            <w:r>
              <w:rPr>
                <w:rFonts w:ascii="ＭＳ 明朝" w:hAnsi="ＭＳ 明朝"/>
                <w:sz w:val="20"/>
              </w:rPr>
              <w:t>納品場所</w:t>
            </w:r>
          </w:p>
        </w:tc>
        <w:tc>
          <w:tcPr>
            <w:tcW w:type="dxa" w:w="5953"/>
            <w:vAlign w:val="center"/>
          </w:tcPr>
          <w:p>
            <w:r/>
            <w:r>
              <w:rPr>
                <w:rFonts w:ascii="ＭＳ 明朝" w:hAnsi="ＭＳ 明朝"/>
                <w:sz w:val="20"/>
              </w:rPr>
              <w:t>現地納品か事業所納品か等</w:t>
            </w:r>
          </w:p>
        </w:tc>
      </w:tr>
      <w:tr>
        <w:tc>
          <w:tcPr>
            <w:tcW w:type="dxa" w:w="680"/>
            <w:vAlign w:val="center"/>
          </w:tcPr>
          <w:p>
            <w:r/>
            <w:r>
              <w:rPr>
                <w:rFonts w:ascii="ＭＳ 明朝" w:hAnsi="ＭＳ 明朝"/>
                <w:sz w:val="20"/>
              </w:rPr>
              <w:t>8</w:t>
            </w:r>
          </w:p>
        </w:tc>
        <w:tc>
          <w:tcPr>
            <w:tcW w:type="dxa" w:w="2551"/>
            <w:vAlign w:val="center"/>
          </w:tcPr>
          <w:p>
            <w:r/>
            <w:r>
              <w:rPr>
                <w:rFonts w:ascii="ＭＳ 明朝" w:hAnsi="ＭＳ 明朝"/>
                <w:sz w:val="20"/>
              </w:rPr>
              <w:t>支払条件</w:t>
            </w:r>
          </w:p>
        </w:tc>
        <w:tc>
          <w:tcPr>
            <w:tcW w:type="dxa" w:w="5953"/>
            <w:vAlign w:val="center"/>
          </w:tcPr>
          <w:p>
            <w:r/>
            <w:r>
              <w:rPr>
                <w:rFonts w:ascii="ＭＳ 明朝" w:hAnsi="ＭＳ 明朝"/>
                <w:sz w:val="20"/>
              </w:rPr>
              <w:t>締日・支払サイト・振込手数料負担</w:t>
            </w:r>
          </w:p>
        </w:tc>
      </w:tr>
      <w:tr>
        <w:tc>
          <w:tcPr>
            <w:tcW w:type="dxa" w:w="680"/>
            <w:vAlign w:val="center"/>
          </w:tcPr>
          <w:p>
            <w:r/>
            <w:r>
              <w:rPr>
                <w:rFonts w:ascii="ＭＳ 明朝" w:hAnsi="ＭＳ 明朝"/>
                <w:sz w:val="20"/>
              </w:rPr>
              <w:t>9</w:t>
            </w:r>
          </w:p>
        </w:tc>
        <w:tc>
          <w:tcPr>
            <w:tcW w:type="dxa" w:w="2551"/>
            <w:vAlign w:val="center"/>
          </w:tcPr>
          <w:p>
            <w:r/>
            <w:r>
              <w:rPr>
                <w:rFonts w:ascii="ＭＳ 明朝" w:hAnsi="ＭＳ 明朝"/>
                <w:sz w:val="20"/>
              </w:rPr>
              <w:t>見積有効期間希望</w:t>
            </w:r>
          </w:p>
        </w:tc>
        <w:tc>
          <w:tcPr>
            <w:tcW w:type="dxa" w:w="5953"/>
            <w:vAlign w:val="center"/>
          </w:tcPr>
          <w:p>
            <w:r/>
            <w:r>
              <w:rPr>
                <w:rFonts w:ascii="ＭＳ 明朝" w:hAnsi="ＭＳ 明朝"/>
                <w:sz w:val="20"/>
              </w:rPr>
              <w:t>回答後何日間有効としたいか</w:t>
            </w:r>
          </w:p>
        </w:tc>
      </w:tr>
      <w:tr>
        <w:tc>
          <w:tcPr>
            <w:tcW w:type="dxa" w:w="680"/>
            <w:vAlign w:val="center"/>
          </w:tcPr>
          <w:p>
            <w:r/>
            <w:r>
              <w:rPr>
                <w:rFonts w:ascii="ＭＳ 明朝" w:hAnsi="ＭＳ 明朝"/>
                <w:sz w:val="20"/>
              </w:rPr>
              <w:t>10</w:t>
            </w:r>
          </w:p>
        </w:tc>
        <w:tc>
          <w:tcPr>
            <w:tcW w:type="dxa" w:w="2551"/>
            <w:vAlign w:val="center"/>
          </w:tcPr>
          <w:p>
            <w:r/>
            <w:r>
              <w:rPr>
                <w:rFonts w:ascii="ＭＳ 明朝" w:hAnsi="ＭＳ 明朝"/>
                <w:sz w:val="20"/>
              </w:rPr>
              <w:t>備考・特記事項</w:t>
            </w:r>
          </w:p>
        </w:tc>
        <w:tc>
          <w:tcPr>
            <w:tcW w:type="dxa" w:w="5953"/>
            <w:vAlign w:val="center"/>
          </w:tcPr>
          <w:p>
            <w:r/>
            <w:r>
              <w:rPr>
                <w:rFonts w:ascii="ＭＳ 明朝" w:hAnsi="ＭＳ 明朝"/>
                <w:sz w:val="20"/>
              </w:rPr>
              <w:t>相見積取得の旨・追加依頼の有無等</w:t>
            </w:r>
          </w:p>
        </w:tc>
      </w:tr>
    </w:tbl>
    <w:p>
      <w:r>
        <w:rPr>
          <w:rFonts w:ascii="ＭＳ 明朝" w:hAnsi="ＭＳ 明朝"/>
          <w:b w:val="0"/>
          <w:sz w:val="21"/>
        </w:rPr>
      </w:r>
    </w:p>
    <w:p>
      <w:r>
        <w:rPr>
          <w:rFonts w:ascii="ＭＳ 明朝" w:hAnsi="ＭＳ 明朝"/>
          <w:b w:val="0"/>
          <w:sz w:val="19"/>
        </w:rPr>
        <w:t>※ 上記10項目を満たさない見積依頼は、回答が遅れたり要件確認の往復が発生する原因になります。</w:t>
      </w:r>
    </w:p>
    <w:p>
      <w:r>
        <w:br w:type="page"/>
      </w:r>
    </w:p>
    <w:p>
      <w:r>
        <w:rPr>
          <w:rFonts w:ascii="ＭＳ ゴシック" w:hAnsi="ＭＳ ゴシック"/>
          <w:b/>
          <w:color w:val="1F4E79"/>
          <w:sz w:val="32"/>
        </w:rPr>
        <w:t>2-1. 建設・工事業 見積依頼書</w:t>
      </w:r>
    </w:p>
    <w:tbl>
      <w:tblPr>
        <w:tblStyle w:val="TableGrid"/>
        <w:tblW w:type="auto" w:w="0"/>
        <w:tblLook w:firstColumn="1" w:firstRow="1" w:lastColumn="0" w:lastRow="0" w:noHBand="0" w:noVBand="1" w:val="04A0"/>
      </w:tblPr>
      <w:tblGrid>
        <w:gridCol w:w="2409"/>
        <w:gridCol w:w="2409"/>
        <w:gridCol w:w="2409"/>
        <w:gridCol w:w="2409"/>
      </w:tblGrid>
      <w:tr>
        <w:tc>
          <w:tcPr>
            <w:tcW w:type="dxa" w:w="1984"/>
            <w:vAlign w:val="center"/>
            <w:shd w:fill="1F4E79"/>
          </w:tcPr>
          <w:p>
            <w:r/>
            <w:r>
              <w:rPr>
                <w:rFonts w:ascii="ＭＳ 明朝" w:hAnsi="ＭＳ 明朝"/>
                <w:b/>
                <w:color w:val="FFFFFF"/>
                <w:sz w:val="20"/>
              </w:rPr>
              <w:t>見積依頼書</w:t>
            </w:r>
          </w:p>
        </w:tc>
        <w:tc>
          <w:tcPr>
            <w:tcW w:type="dxa" w:w="3118"/>
            <w:vAlign w:val="center"/>
            <w:shd w:fill="1F4E79"/>
          </w:tcPr>
          <w:p>
            <w:r/>
            <w:r>
              <w:rPr>
                <w:rFonts w:ascii="ＭＳ 明朝" w:hAnsi="ＭＳ 明朝"/>
                <w:b/>
                <w:color w:val="FFFFFF"/>
                <w:sz w:val="20"/>
              </w:rPr>
            </w:r>
          </w:p>
        </w:tc>
        <w:tc>
          <w:tcPr>
            <w:tcW w:type="dxa" w:w="1984"/>
            <w:vAlign w:val="center"/>
            <w:shd w:fill="1F4E79"/>
          </w:tcPr>
          <w:p>
            <w:r/>
            <w:r>
              <w:rPr>
                <w:rFonts w:ascii="ＭＳ 明朝" w:hAnsi="ＭＳ 明朝"/>
                <w:b/>
                <w:color w:val="FFFFFF"/>
                <w:sz w:val="20"/>
              </w:rPr>
            </w:r>
          </w:p>
        </w:tc>
        <w:tc>
          <w:tcPr>
            <w:tcW w:type="dxa" w:w="2268"/>
            <w:vAlign w:val="center"/>
            <w:shd w:fill="1F4E79"/>
          </w:tcPr>
          <w:p>
            <w:r/>
            <w:r>
              <w:rPr>
                <w:rFonts w:ascii="ＭＳ 明朝" w:hAnsi="ＭＳ 明朝"/>
                <w:b/>
                <w:color w:val="FFFFFF"/>
                <w:sz w:val="20"/>
              </w:rPr>
            </w:r>
          </w:p>
        </w:tc>
      </w:tr>
      <w:tr>
        <w:tc>
          <w:tcPr>
            <w:tcW w:type="dxa" w:w="1984"/>
            <w:vAlign w:val="center"/>
          </w:tcPr>
          <w:p>
            <w:r/>
            <w:r>
              <w:rPr>
                <w:rFonts w:ascii="ＭＳ 明朝" w:hAnsi="ＭＳ 明朝"/>
                <w:sz w:val="20"/>
              </w:rPr>
              <w:t>発注者</w:t>
            </w:r>
          </w:p>
        </w:tc>
        <w:tc>
          <w:tcPr>
            <w:tcW w:type="dxa" w:w="3118"/>
            <w:vAlign w:val="center"/>
          </w:tcPr>
          <w:p>
            <w:r/>
            <w:r>
              <w:rPr>
                <w:rFonts w:ascii="ＭＳ 明朝" w:hAnsi="ＭＳ 明朝"/>
                <w:sz w:val="20"/>
              </w:rPr>
              <w:t>株式会社○○○○</w:t>
            </w:r>
          </w:p>
        </w:tc>
        <w:tc>
          <w:tcPr>
            <w:tcW w:type="dxa" w:w="1984"/>
            <w:vAlign w:val="center"/>
          </w:tcPr>
          <w:p>
            <w:r/>
            <w:r>
              <w:rPr>
                <w:rFonts w:ascii="ＭＳ 明朝" w:hAnsi="ＭＳ 明朝"/>
                <w:sz w:val="20"/>
              </w:rPr>
              <w:t>依頼日</w:t>
            </w:r>
          </w:p>
        </w:tc>
        <w:tc>
          <w:tcPr>
            <w:tcW w:type="dxa" w:w="2268"/>
            <w:vAlign w:val="center"/>
          </w:tcPr>
          <w:p>
            <w:r/>
            <w:r>
              <w:rPr>
                <w:rFonts w:ascii="ＭＳ 明朝" w:hAnsi="ＭＳ 明朝"/>
                <w:sz w:val="20"/>
              </w:rPr>
              <w:t>2026年__月__日</w:t>
            </w:r>
          </w:p>
        </w:tc>
      </w:tr>
      <w:tr>
        <w:tc>
          <w:tcPr>
            <w:tcW w:type="dxa" w:w="1984"/>
            <w:vAlign w:val="center"/>
          </w:tcPr>
          <w:p>
            <w:r/>
            <w:r>
              <w:rPr>
                <w:rFonts w:ascii="ＭＳ 明朝" w:hAnsi="ＭＳ 明朝"/>
                <w:sz w:val="20"/>
              </w:rPr>
              <w:t>担当</w:t>
            </w:r>
          </w:p>
        </w:tc>
        <w:tc>
          <w:tcPr>
            <w:tcW w:type="dxa" w:w="3118"/>
            <w:vAlign w:val="center"/>
          </w:tcPr>
          <w:p>
            <w:r/>
            <w:r>
              <w:rPr>
                <w:rFonts w:ascii="ＭＳ 明朝" w:hAnsi="ＭＳ 明朝"/>
                <w:sz w:val="20"/>
              </w:rPr>
              <w:t>○○部 ○○ ○○</w:t>
            </w:r>
          </w:p>
        </w:tc>
        <w:tc>
          <w:tcPr>
            <w:tcW w:type="dxa" w:w="1984"/>
            <w:vAlign w:val="center"/>
          </w:tcPr>
          <w:p>
            <w:r/>
            <w:r>
              <w:rPr>
                <w:rFonts w:ascii="ＭＳ 明朝" w:hAnsi="ＭＳ 明朝"/>
                <w:sz w:val="20"/>
              </w:rPr>
              <w:t>見積回答希望日</w:t>
            </w:r>
          </w:p>
        </w:tc>
        <w:tc>
          <w:tcPr>
            <w:tcW w:type="dxa" w:w="2268"/>
            <w:vAlign w:val="center"/>
          </w:tcPr>
          <w:p>
            <w:r/>
            <w:r>
              <w:rPr>
                <w:rFonts w:ascii="ＭＳ 明朝" w:hAnsi="ＭＳ 明朝"/>
                <w:sz w:val="20"/>
              </w:rPr>
              <w:t>2026年__月__日</w:t>
            </w:r>
          </w:p>
        </w:tc>
      </w:tr>
      <w:tr>
        <w:tc>
          <w:tcPr>
            <w:tcW w:type="dxa" w:w="1984"/>
            <w:vAlign w:val="center"/>
          </w:tcPr>
          <w:p>
            <w:r/>
            <w:r>
              <w:rPr>
                <w:rFonts w:ascii="ＭＳ 明朝" w:hAnsi="ＭＳ 明朝"/>
                <w:sz w:val="20"/>
              </w:rPr>
              <w:t>TEL</w:t>
            </w:r>
          </w:p>
        </w:tc>
        <w:tc>
          <w:tcPr>
            <w:tcW w:type="dxa" w:w="3118"/>
            <w:vAlign w:val="center"/>
          </w:tcPr>
          <w:p>
            <w:r/>
            <w:r>
              <w:rPr>
                <w:rFonts w:ascii="ＭＳ 明朝" w:hAnsi="ＭＳ 明朝"/>
                <w:sz w:val="20"/>
              </w:rPr>
              <w:t>03-____-____</w:t>
            </w:r>
          </w:p>
        </w:tc>
        <w:tc>
          <w:tcPr>
            <w:tcW w:type="dxa" w:w="1984"/>
            <w:vAlign w:val="center"/>
          </w:tcPr>
          <w:p>
            <w:r/>
            <w:r>
              <w:rPr>
                <w:rFonts w:ascii="ＭＳ 明朝" w:hAnsi="ＭＳ 明朝"/>
                <w:sz w:val="20"/>
              </w:rPr>
              <w:t>見積有効期間</w:t>
            </w:r>
          </w:p>
        </w:tc>
        <w:tc>
          <w:tcPr>
            <w:tcW w:type="dxa" w:w="2268"/>
            <w:vAlign w:val="center"/>
          </w:tcPr>
          <w:p>
            <w:r/>
            <w:r>
              <w:rPr>
                <w:rFonts w:ascii="ＭＳ 明朝" w:hAnsi="ＭＳ 明朝"/>
                <w:sz w:val="20"/>
              </w:rPr>
              <w:t>回答日より30日間</w:t>
            </w:r>
          </w:p>
        </w:tc>
      </w:tr>
    </w:tbl>
    <w:p>
      <w:r>
        <w:rPr>
          <w:rFonts w:ascii="ＭＳ 明朝" w:hAnsi="ＭＳ 明朝"/>
          <w:b w:val="0"/>
          <w:sz w:val="21"/>
        </w:rPr>
      </w:r>
    </w:p>
    <w:p>
      <w:r>
        <w:rPr>
          <w:rFonts w:ascii="ＭＳ ゴシック" w:hAnsi="ＭＳ ゴシック"/>
          <w:b/>
          <w:color w:val="2E74B5"/>
          <w:sz w:val="26"/>
        </w:rPr>
        <w:t>【工事内容】</w:t>
      </w:r>
    </w:p>
    <w:tbl>
      <w:tblPr>
        <w:tblStyle w:val="TableGrid"/>
        <w:tblW w:type="auto" w:w="0"/>
        <w:tblLook w:firstColumn="1" w:firstRow="1" w:lastColumn="0" w:lastRow="0" w:noHBand="0" w:noVBand="1" w:val="04A0"/>
      </w:tblPr>
      <w:tblGrid>
        <w:gridCol w:w="4819"/>
        <w:gridCol w:w="4819"/>
      </w:tblGrid>
      <w:tr>
        <w:tc>
          <w:tcPr>
            <w:tcW w:type="dxa" w:w="2551"/>
            <w:vAlign w:val="center"/>
            <w:shd w:fill="1F4E79"/>
          </w:tcPr>
          <w:p>
            <w:r/>
            <w:r>
              <w:rPr>
                <w:rFonts w:ascii="ＭＳ 明朝" w:hAnsi="ＭＳ 明朝"/>
                <w:b/>
                <w:color w:val="FFFFFF"/>
                <w:sz w:val="20"/>
              </w:rPr>
              <w:t>項目</w:t>
            </w:r>
          </w:p>
        </w:tc>
        <w:tc>
          <w:tcPr>
            <w:tcW w:type="dxa" w:w="6803"/>
            <w:vAlign w:val="center"/>
            <w:shd w:fill="1F4E79"/>
          </w:tcPr>
          <w:p>
            <w:r/>
            <w:r>
              <w:rPr>
                <w:rFonts w:ascii="ＭＳ 明朝" w:hAnsi="ＭＳ 明朝"/>
                <w:b/>
                <w:color w:val="FFFFFF"/>
                <w:sz w:val="20"/>
              </w:rPr>
              <w:t>内容</w:t>
            </w:r>
          </w:p>
        </w:tc>
      </w:tr>
      <w:tr>
        <w:tc>
          <w:tcPr>
            <w:tcW w:type="dxa" w:w="2551"/>
            <w:vAlign w:val="center"/>
          </w:tcPr>
          <w:p>
            <w:r/>
            <w:r>
              <w:rPr>
                <w:rFonts w:ascii="ＭＳ 明朝" w:hAnsi="ＭＳ 明朝"/>
                <w:sz w:val="20"/>
              </w:rPr>
              <w:t>工事名</w:t>
            </w:r>
          </w:p>
        </w:tc>
        <w:tc>
          <w:tcPr>
            <w:tcW w:type="dxa" w:w="6803"/>
            <w:vAlign w:val="center"/>
          </w:tcPr>
          <w:p>
            <w:r/>
            <w:r>
              <w:rPr>
                <w:rFonts w:ascii="ＭＳ 明朝" w:hAnsi="ＭＳ 明朝"/>
                <w:sz w:val="20"/>
              </w:rPr>
              <w:t>○○ビル内装改修工事</w:t>
            </w:r>
          </w:p>
        </w:tc>
      </w:tr>
      <w:tr>
        <w:tc>
          <w:tcPr>
            <w:tcW w:type="dxa" w:w="2551"/>
            <w:vAlign w:val="center"/>
          </w:tcPr>
          <w:p>
            <w:r/>
            <w:r>
              <w:rPr>
                <w:rFonts w:ascii="ＭＳ 明朝" w:hAnsi="ＭＳ 明朝"/>
                <w:sz w:val="20"/>
              </w:rPr>
              <w:t>工事場所</w:t>
            </w:r>
          </w:p>
        </w:tc>
        <w:tc>
          <w:tcPr>
            <w:tcW w:type="dxa" w:w="6803"/>
            <w:vAlign w:val="center"/>
          </w:tcPr>
          <w:p>
            <w:r/>
            <w:r>
              <w:rPr>
                <w:rFonts w:ascii="ＭＳ 明朝" w:hAnsi="ＭＳ 明朝"/>
                <w:sz w:val="20"/>
              </w:rPr>
              <w:t>東京都○○区○○ 1-1-1</w:t>
            </w:r>
          </w:p>
        </w:tc>
      </w:tr>
      <w:tr>
        <w:tc>
          <w:tcPr>
            <w:tcW w:type="dxa" w:w="2551"/>
            <w:vAlign w:val="center"/>
          </w:tcPr>
          <w:p>
            <w:r/>
            <w:r>
              <w:rPr>
                <w:rFonts w:ascii="ＭＳ 明朝" w:hAnsi="ＭＳ 明朝"/>
                <w:sz w:val="20"/>
              </w:rPr>
              <w:t>工期希望</w:t>
            </w:r>
          </w:p>
        </w:tc>
        <w:tc>
          <w:tcPr>
            <w:tcW w:type="dxa" w:w="6803"/>
            <w:vAlign w:val="center"/>
          </w:tcPr>
          <w:p>
            <w:r/>
            <w:r>
              <w:rPr>
                <w:rFonts w:ascii="ＭＳ 明朝" w:hAnsi="ＭＳ 明朝"/>
                <w:sz w:val="20"/>
              </w:rPr>
              <w:t>2026年__月__日 〜 2026年__月__日</w:t>
            </w:r>
          </w:p>
        </w:tc>
      </w:tr>
      <w:tr>
        <w:tc>
          <w:tcPr>
            <w:tcW w:type="dxa" w:w="2551"/>
            <w:vAlign w:val="center"/>
          </w:tcPr>
          <w:p>
            <w:r/>
            <w:r>
              <w:rPr>
                <w:rFonts w:ascii="ＭＳ 明朝" w:hAnsi="ＭＳ 明朝"/>
                <w:sz w:val="20"/>
              </w:rPr>
              <w:t>工事区分</w:t>
            </w:r>
          </w:p>
        </w:tc>
        <w:tc>
          <w:tcPr>
            <w:tcW w:type="dxa" w:w="6803"/>
            <w:vAlign w:val="center"/>
          </w:tcPr>
          <w:p>
            <w:r/>
            <w:r>
              <w:rPr>
                <w:rFonts w:ascii="ＭＳ 明朝" w:hAnsi="ＭＳ 明朝"/>
                <w:sz w:val="20"/>
              </w:rPr>
              <w:t>新築 / 増築 / 改修 / 解体 / 設備</w:t>
            </w:r>
          </w:p>
        </w:tc>
      </w:tr>
      <w:tr>
        <w:tc>
          <w:tcPr>
            <w:tcW w:type="dxa" w:w="2551"/>
            <w:vAlign w:val="center"/>
          </w:tcPr>
          <w:p>
            <w:r/>
            <w:r>
              <w:rPr>
                <w:rFonts w:ascii="ＭＳ 明朝" w:hAnsi="ＭＳ 明朝"/>
                <w:sz w:val="20"/>
              </w:rPr>
              <w:t>構造・規模</w:t>
            </w:r>
          </w:p>
        </w:tc>
        <w:tc>
          <w:tcPr>
            <w:tcW w:type="dxa" w:w="6803"/>
            <w:vAlign w:val="center"/>
          </w:tcPr>
          <w:p>
            <w:r/>
            <w:r>
              <w:rPr>
                <w:rFonts w:ascii="ＭＳ 明朝" w:hAnsi="ＭＳ 明朝"/>
                <w:sz w:val="20"/>
              </w:rPr>
              <w:t>鉄骨造 ___ 階建 延床面積 ___ ㎡</w:t>
            </w:r>
          </w:p>
        </w:tc>
      </w:tr>
      <w:tr>
        <w:tc>
          <w:tcPr>
            <w:tcW w:type="dxa" w:w="2551"/>
            <w:vAlign w:val="center"/>
          </w:tcPr>
          <w:p>
            <w:r/>
            <w:r>
              <w:rPr>
                <w:rFonts w:ascii="ＭＳ 明朝" w:hAnsi="ＭＳ 明朝"/>
                <w:sz w:val="20"/>
              </w:rPr>
              <w:t>仕上仕様</w:t>
            </w:r>
          </w:p>
        </w:tc>
        <w:tc>
          <w:tcPr>
            <w:tcW w:type="dxa" w:w="6803"/>
            <w:vAlign w:val="center"/>
          </w:tcPr>
          <w:p>
            <w:r/>
            <w:r>
              <w:rPr>
                <w:rFonts w:ascii="ＭＳ 明朝" w:hAnsi="ＭＳ 明朝"/>
                <w:sz w:val="20"/>
              </w:rPr>
              <w:t>別紙仕様書（仕上表）参照</w:t>
            </w:r>
          </w:p>
        </w:tc>
      </w:tr>
      <w:tr>
        <w:tc>
          <w:tcPr>
            <w:tcW w:type="dxa" w:w="2551"/>
            <w:vAlign w:val="center"/>
          </w:tcPr>
          <w:p>
            <w:r/>
            <w:r>
              <w:rPr>
                <w:rFonts w:ascii="ＭＳ 明朝" w:hAnsi="ＭＳ 明朝"/>
                <w:sz w:val="20"/>
              </w:rPr>
              <w:t>特記事項</w:t>
            </w:r>
          </w:p>
        </w:tc>
        <w:tc>
          <w:tcPr>
            <w:tcW w:type="dxa" w:w="6803"/>
            <w:vAlign w:val="center"/>
          </w:tcPr>
          <w:p>
            <w:r/>
            <w:r>
              <w:rPr>
                <w:rFonts w:ascii="ＭＳ 明朝" w:hAnsi="ＭＳ 明朝"/>
                <w:sz w:val="20"/>
              </w:rPr>
              <w:t>夜間作業可否・近隣養生・廃材処分方法を明記</w:t>
            </w:r>
          </w:p>
        </w:tc>
      </w:tr>
    </w:tbl>
    <w:p>
      <w:r>
        <w:rPr>
          <w:rFonts w:ascii="ＭＳ 明朝" w:hAnsi="ＭＳ 明朝"/>
          <w:b w:val="0"/>
          <w:sz w:val="21"/>
        </w:rPr>
      </w:r>
    </w:p>
    <w:p>
      <w:r>
        <w:rPr>
          <w:rFonts w:ascii="ＭＳ ゴシック" w:hAnsi="ＭＳ ゴシック"/>
          <w:b/>
          <w:color w:val="2E74B5"/>
          <w:sz w:val="26"/>
        </w:rPr>
        <w:t>【依頼項目】</w:t>
      </w:r>
    </w:p>
    <w:tbl>
      <w:tblPr>
        <w:tblStyle w:val="TableGrid"/>
        <w:tblW w:type="auto" w:w="0"/>
        <w:tblLook w:firstColumn="1" w:firstRow="1" w:lastColumn="0" w:lastRow="0" w:noHBand="0" w:noVBand="1" w:val="04A0"/>
      </w:tblPr>
      <w:tblGrid>
        <w:gridCol w:w="1928"/>
        <w:gridCol w:w="1928"/>
        <w:gridCol w:w="1928"/>
        <w:gridCol w:w="1928"/>
        <w:gridCol w:w="1928"/>
      </w:tblGrid>
      <w:tr>
        <w:tc>
          <w:tcPr>
            <w:tcW w:type="dxa" w:w="680"/>
            <w:vAlign w:val="center"/>
            <w:shd w:fill="1F4E79"/>
          </w:tcPr>
          <w:p>
            <w:r/>
            <w:r>
              <w:rPr>
                <w:rFonts w:ascii="ＭＳ 明朝" w:hAnsi="ＭＳ 明朝"/>
                <w:b/>
                <w:color w:val="FFFFFF"/>
                <w:sz w:val="20"/>
              </w:rPr>
              <w:t>No.</w:t>
            </w:r>
          </w:p>
        </w:tc>
        <w:tc>
          <w:tcPr>
            <w:tcW w:type="dxa" w:w="3685"/>
            <w:vAlign w:val="center"/>
            <w:shd w:fill="1F4E79"/>
          </w:tcPr>
          <w:p>
            <w:r/>
            <w:r>
              <w:rPr>
                <w:rFonts w:ascii="ＭＳ 明朝" w:hAnsi="ＭＳ 明朝"/>
                <w:b/>
                <w:color w:val="FFFFFF"/>
                <w:sz w:val="20"/>
              </w:rPr>
              <w:t>工種・項目</w:t>
            </w:r>
          </w:p>
        </w:tc>
        <w:tc>
          <w:tcPr>
            <w:tcW w:type="dxa" w:w="1134"/>
            <w:vAlign w:val="center"/>
            <w:shd w:fill="1F4E79"/>
          </w:tcPr>
          <w:p>
            <w:r/>
            <w:r>
              <w:rPr>
                <w:rFonts w:ascii="ＭＳ 明朝" w:hAnsi="ＭＳ 明朝"/>
                <w:b/>
                <w:color w:val="FFFFFF"/>
                <w:sz w:val="20"/>
              </w:rPr>
              <w:t>数量</w:t>
            </w:r>
          </w:p>
        </w:tc>
        <w:tc>
          <w:tcPr>
            <w:tcW w:type="dxa" w:w="850"/>
            <w:vAlign w:val="center"/>
            <w:shd w:fill="1F4E79"/>
          </w:tcPr>
          <w:p>
            <w:r/>
            <w:r>
              <w:rPr>
                <w:rFonts w:ascii="ＭＳ 明朝" w:hAnsi="ＭＳ 明朝"/>
                <w:b/>
                <w:color w:val="FFFFFF"/>
                <w:sz w:val="20"/>
              </w:rPr>
              <w:t>単位</w:t>
            </w:r>
          </w:p>
        </w:tc>
        <w:tc>
          <w:tcPr>
            <w:tcW w:type="dxa" w:w="2835"/>
            <w:vAlign w:val="center"/>
            <w:shd w:fill="1F4E79"/>
          </w:tcPr>
          <w:p>
            <w:r/>
            <w:r>
              <w:rPr>
                <w:rFonts w:ascii="ＭＳ 明朝" w:hAnsi="ＭＳ 明朝"/>
                <w:b/>
                <w:color w:val="FFFFFF"/>
                <w:sz w:val="20"/>
              </w:rPr>
              <w:t>備考</w:t>
            </w:r>
          </w:p>
        </w:tc>
      </w:tr>
      <w:tr>
        <w:tc>
          <w:tcPr>
            <w:tcW w:type="dxa" w:w="680"/>
            <w:vAlign w:val="center"/>
          </w:tcPr>
          <w:p>
            <w:r/>
            <w:r>
              <w:rPr>
                <w:rFonts w:ascii="ＭＳ 明朝" w:hAnsi="ＭＳ 明朝"/>
                <w:sz w:val="20"/>
              </w:rPr>
              <w:t>1</w:t>
            </w:r>
          </w:p>
        </w:tc>
        <w:tc>
          <w:tcPr>
            <w:tcW w:type="dxa" w:w="3685"/>
            <w:vAlign w:val="center"/>
          </w:tcPr>
          <w:p>
            <w:r/>
            <w:r>
              <w:rPr>
                <w:rFonts w:ascii="ＭＳ 明朝" w:hAnsi="ＭＳ 明朝"/>
                <w:sz w:val="20"/>
              </w:rPr>
              <w:t>仮設工事一式</w:t>
            </w:r>
          </w:p>
        </w:tc>
        <w:tc>
          <w:tcPr>
            <w:tcW w:type="dxa" w:w="1134"/>
            <w:vAlign w:val="center"/>
          </w:tcPr>
          <w:p>
            <w:r/>
            <w:r>
              <w:rPr>
                <w:rFonts w:ascii="ＭＳ 明朝" w:hAnsi="ＭＳ 明朝"/>
                <w:sz w:val="20"/>
              </w:rPr>
              <w:t>1</w:t>
            </w:r>
          </w:p>
        </w:tc>
        <w:tc>
          <w:tcPr>
            <w:tcW w:type="dxa" w:w="850"/>
            <w:vAlign w:val="center"/>
          </w:tcPr>
          <w:p>
            <w:r/>
            <w:r>
              <w:rPr>
                <w:rFonts w:ascii="ＭＳ 明朝" w:hAnsi="ＭＳ 明朝"/>
                <w:sz w:val="20"/>
              </w:rPr>
              <w:t>式</w:t>
            </w:r>
          </w:p>
        </w:tc>
        <w:tc>
          <w:tcPr>
            <w:tcW w:type="dxa" w:w="2835"/>
            <w:vAlign w:val="center"/>
          </w:tcPr>
          <w:p>
            <w:r/>
            <w:r>
              <w:rPr>
                <w:rFonts w:ascii="ＭＳ 明朝" w:hAnsi="ＭＳ 明朝"/>
                <w:sz w:val="20"/>
              </w:rPr>
              <w:t>足場・養生含む</w:t>
            </w:r>
          </w:p>
        </w:tc>
      </w:tr>
      <w:tr>
        <w:tc>
          <w:tcPr>
            <w:tcW w:type="dxa" w:w="680"/>
            <w:vAlign w:val="center"/>
          </w:tcPr>
          <w:p>
            <w:r/>
            <w:r>
              <w:rPr>
                <w:rFonts w:ascii="ＭＳ 明朝" w:hAnsi="ＭＳ 明朝"/>
                <w:sz w:val="20"/>
              </w:rPr>
              <w:t>2</w:t>
            </w:r>
          </w:p>
        </w:tc>
        <w:tc>
          <w:tcPr>
            <w:tcW w:type="dxa" w:w="3685"/>
            <w:vAlign w:val="center"/>
          </w:tcPr>
          <w:p>
            <w:r/>
            <w:r>
              <w:rPr>
                <w:rFonts w:ascii="ＭＳ 明朝" w:hAnsi="ＭＳ 明朝"/>
                <w:sz w:val="20"/>
              </w:rPr>
              <w:t>解体工事</w:t>
            </w:r>
          </w:p>
        </w:tc>
        <w:tc>
          <w:tcPr>
            <w:tcW w:type="dxa" w:w="1134"/>
            <w:vAlign w:val="center"/>
          </w:tcPr>
          <w:p>
            <w:r/>
            <w:r>
              <w:rPr>
                <w:rFonts w:ascii="ＭＳ 明朝" w:hAnsi="ＭＳ 明朝"/>
                <w:sz w:val="20"/>
              </w:rPr>
              <w:t>___</w:t>
            </w:r>
          </w:p>
        </w:tc>
        <w:tc>
          <w:tcPr>
            <w:tcW w:type="dxa" w:w="850"/>
            <w:vAlign w:val="center"/>
          </w:tcPr>
          <w:p>
            <w:r/>
            <w:r>
              <w:rPr>
                <w:rFonts w:ascii="ＭＳ 明朝" w:hAnsi="ＭＳ 明朝"/>
                <w:sz w:val="20"/>
              </w:rPr>
              <w:t>㎡</w:t>
            </w:r>
          </w:p>
        </w:tc>
        <w:tc>
          <w:tcPr>
            <w:tcW w:type="dxa" w:w="2835"/>
            <w:vAlign w:val="center"/>
          </w:tcPr>
          <w:p>
            <w:r/>
            <w:r>
              <w:rPr>
                <w:rFonts w:ascii="ＭＳ 明朝" w:hAnsi="ＭＳ 明朝"/>
                <w:sz w:val="20"/>
              </w:rPr>
              <w:t>内装解体のみ</w:t>
            </w:r>
          </w:p>
        </w:tc>
      </w:tr>
      <w:tr>
        <w:tc>
          <w:tcPr>
            <w:tcW w:type="dxa" w:w="680"/>
            <w:vAlign w:val="center"/>
          </w:tcPr>
          <w:p>
            <w:r/>
            <w:r>
              <w:rPr>
                <w:rFonts w:ascii="ＭＳ 明朝" w:hAnsi="ＭＳ 明朝"/>
                <w:sz w:val="20"/>
              </w:rPr>
              <w:t>3</w:t>
            </w:r>
          </w:p>
        </w:tc>
        <w:tc>
          <w:tcPr>
            <w:tcW w:type="dxa" w:w="3685"/>
            <w:vAlign w:val="center"/>
          </w:tcPr>
          <w:p>
            <w:r/>
            <w:r>
              <w:rPr>
                <w:rFonts w:ascii="ＭＳ 明朝" w:hAnsi="ＭＳ 明朝"/>
                <w:sz w:val="20"/>
              </w:rPr>
              <w:t>木工事</w:t>
            </w:r>
          </w:p>
        </w:tc>
        <w:tc>
          <w:tcPr>
            <w:tcW w:type="dxa" w:w="1134"/>
            <w:vAlign w:val="center"/>
          </w:tcPr>
          <w:p>
            <w:r/>
            <w:r>
              <w:rPr>
                <w:rFonts w:ascii="ＭＳ 明朝" w:hAnsi="ＭＳ 明朝"/>
                <w:sz w:val="20"/>
              </w:rPr>
              <w:t>___</w:t>
            </w:r>
          </w:p>
        </w:tc>
        <w:tc>
          <w:tcPr>
            <w:tcW w:type="dxa" w:w="850"/>
            <w:vAlign w:val="center"/>
          </w:tcPr>
          <w:p>
            <w:r/>
            <w:r>
              <w:rPr>
                <w:rFonts w:ascii="ＭＳ 明朝" w:hAnsi="ＭＳ 明朝"/>
                <w:sz w:val="20"/>
              </w:rPr>
              <w:t>㎡</w:t>
            </w:r>
          </w:p>
        </w:tc>
        <w:tc>
          <w:tcPr>
            <w:tcW w:type="dxa" w:w="2835"/>
            <w:vAlign w:val="center"/>
          </w:tcPr>
          <w:p>
            <w:r/>
            <w:r>
              <w:rPr>
                <w:rFonts w:ascii="ＭＳ 明朝" w:hAnsi="ＭＳ 明朝"/>
                <w:sz w:val="20"/>
              </w:rPr>
              <w:t>間仕切壁新設</w:t>
            </w:r>
          </w:p>
        </w:tc>
      </w:tr>
      <w:tr>
        <w:tc>
          <w:tcPr>
            <w:tcW w:type="dxa" w:w="680"/>
            <w:vAlign w:val="center"/>
          </w:tcPr>
          <w:p>
            <w:r/>
            <w:r>
              <w:rPr>
                <w:rFonts w:ascii="ＭＳ 明朝" w:hAnsi="ＭＳ 明朝"/>
                <w:sz w:val="20"/>
              </w:rPr>
              <w:t>4</w:t>
            </w:r>
          </w:p>
        </w:tc>
        <w:tc>
          <w:tcPr>
            <w:tcW w:type="dxa" w:w="3685"/>
            <w:vAlign w:val="center"/>
          </w:tcPr>
          <w:p>
            <w:r/>
            <w:r>
              <w:rPr>
                <w:rFonts w:ascii="ＭＳ 明朝" w:hAnsi="ＭＳ 明朝"/>
                <w:sz w:val="20"/>
              </w:rPr>
              <w:t>塗装工事</w:t>
            </w:r>
          </w:p>
        </w:tc>
        <w:tc>
          <w:tcPr>
            <w:tcW w:type="dxa" w:w="1134"/>
            <w:vAlign w:val="center"/>
          </w:tcPr>
          <w:p>
            <w:r/>
            <w:r>
              <w:rPr>
                <w:rFonts w:ascii="ＭＳ 明朝" w:hAnsi="ＭＳ 明朝"/>
                <w:sz w:val="20"/>
              </w:rPr>
              <w:t>___</w:t>
            </w:r>
          </w:p>
        </w:tc>
        <w:tc>
          <w:tcPr>
            <w:tcW w:type="dxa" w:w="850"/>
            <w:vAlign w:val="center"/>
          </w:tcPr>
          <w:p>
            <w:r/>
            <w:r>
              <w:rPr>
                <w:rFonts w:ascii="ＭＳ 明朝" w:hAnsi="ＭＳ 明朝"/>
                <w:sz w:val="20"/>
              </w:rPr>
              <w:t>㎡</w:t>
            </w:r>
          </w:p>
        </w:tc>
        <w:tc>
          <w:tcPr>
            <w:tcW w:type="dxa" w:w="2835"/>
            <w:vAlign w:val="center"/>
          </w:tcPr>
          <w:p>
            <w:r/>
            <w:r>
              <w:rPr>
                <w:rFonts w:ascii="ＭＳ 明朝" w:hAnsi="ＭＳ 明朝"/>
                <w:sz w:val="20"/>
              </w:rPr>
              <w:t>EP塗装2回塗り</w:t>
            </w:r>
          </w:p>
        </w:tc>
      </w:tr>
      <w:tr>
        <w:tc>
          <w:tcPr>
            <w:tcW w:type="dxa" w:w="680"/>
            <w:vAlign w:val="center"/>
          </w:tcPr>
          <w:p>
            <w:r/>
            <w:r>
              <w:rPr>
                <w:rFonts w:ascii="ＭＳ 明朝" w:hAnsi="ＭＳ 明朝"/>
                <w:sz w:val="20"/>
              </w:rPr>
              <w:t>5</w:t>
            </w:r>
          </w:p>
        </w:tc>
        <w:tc>
          <w:tcPr>
            <w:tcW w:type="dxa" w:w="3685"/>
            <w:vAlign w:val="center"/>
          </w:tcPr>
          <w:p>
            <w:r/>
            <w:r>
              <w:rPr>
                <w:rFonts w:ascii="ＭＳ 明朝" w:hAnsi="ＭＳ 明朝"/>
                <w:sz w:val="20"/>
              </w:rPr>
              <w:t>電気工事</w:t>
            </w:r>
          </w:p>
        </w:tc>
        <w:tc>
          <w:tcPr>
            <w:tcW w:type="dxa" w:w="1134"/>
            <w:vAlign w:val="center"/>
          </w:tcPr>
          <w:p>
            <w:r/>
            <w:r>
              <w:rPr>
                <w:rFonts w:ascii="ＭＳ 明朝" w:hAnsi="ＭＳ 明朝"/>
                <w:sz w:val="20"/>
              </w:rPr>
              <w:t>1</w:t>
            </w:r>
          </w:p>
        </w:tc>
        <w:tc>
          <w:tcPr>
            <w:tcW w:type="dxa" w:w="850"/>
            <w:vAlign w:val="center"/>
          </w:tcPr>
          <w:p>
            <w:r/>
            <w:r>
              <w:rPr>
                <w:rFonts w:ascii="ＭＳ 明朝" w:hAnsi="ＭＳ 明朝"/>
                <w:sz w:val="20"/>
              </w:rPr>
              <w:t>式</w:t>
            </w:r>
          </w:p>
        </w:tc>
        <w:tc>
          <w:tcPr>
            <w:tcW w:type="dxa" w:w="2835"/>
            <w:vAlign w:val="center"/>
          </w:tcPr>
          <w:p>
            <w:r/>
            <w:r>
              <w:rPr>
                <w:rFonts w:ascii="ＭＳ 明朝" w:hAnsi="ＭＳ 明朝"/>
                <w:sz w:val="20"/>
              </w:rPr>
              <w:t>別途仕様書参照</w:t>
            </w:r>
          </w:p>
        </w:tc>
      </w:tr>
      <w:tr>
        <w:tc>
          <w:tcPr>
            <w:tcW w:type="dxa" w:w="680"/>
            <w:vAlign w:val="center"/>
          </w:tcPr>
          <w:p>
            <w:r/>
            <w:r>
              <w:rPr>
                <w:rFonts w:ascii="ＭＳ 明朝" w:hAnsi="ＭＳ 明朝"/>
                <w:sz w:val="20"/>
              </w:rPr>
              <w:t>6</w:t>
            </w:r>
          </w:p>
        </w:tc>
        <w:tc>
          <w:tcPr>
            <w:tcW w:type="dxa" w:w="3685"/>
            <w:vAlign w:val="center"/>
          </w:tcPr>
          <w:p>
            <w:r/>
            <w:r>
              <w:rPr>
                <w:rFonts w:ascii="ＭＳ 明朝" w:hAnsi="ＭＳ 明朝"/>
                <w:sz w:val="20"/>
              </w:rPr>
              <w:t>設備工事</w:t>
            </w:r>
          </w:p>
        </w:tc>
        <w:tc>
          <w:tcPr>
            <w:tcW w:type="dxa" w:w="1134"/>
            <w:vAlign w:val="center"/>
          </w:tcPr>
          <w:p>
            <w:r/>
            <w:r>
              <w:rPr>
                <w:rFonts w:ascii="ＭＳ 明朝" w:hAnsi="ＭＳ 明朝"/>
                <w:sz w:val="20"/>
              </w:rPr>
              <w:t>1</w:t>
            </w:r>
          </w:p>
        </w:tc>
        <w:tc>
          <w:tcPr>
            <w:tcW w:type="dxa" w:w="850"/>
            <w:vAlign w:val="center"/>
          </w:tcPr>
          <w:p>
            <w:r/>
            <w:r>
              <w:rPr>
                <w:rFonts w:ascii="ＭＳ 明朝" w:hAnsi="ＭＳ 明朝"/>
                <w:sz w:val="20"/>
              </w:rPr>
              <w:t>式</w:t>
            </w:r>
          </w:p>
        </w:tc>
        <w:tc>
          <w:tcPr>
            <w:tcW w:type="dxa" w:w="2835"/>
            <w:vAlign w:val="center"/>
          </w:tcPr>
          <w:p>
            <w:r/>
            <w:r>
              <w:rPr>
                <w:rFonts w:ascii="ＭＳ 明朝" w:hAnsi="ＭＳ 明朝"/>
                <w:sz w:val="20"/>
              </w:rPr>
              <w:t>空調・給排水</w:t>
            </w:r>
          </w:p>
        </w:tc>
      </w:tr>
      <w:tr>
        <w:tc>
          <w:tcPr>
            <w:tcW w:type="dxa" w:w="680"/>
            <w:vAlign w:val="center"/>
          </w:tcPr>
          <w:p>
            <w:r/>
            <w:r>
              <w:rPr>
                <w:rFonts w:ascii="ＭＳ 明朝" w:hAnsi="ＭＳ 明朝"/>
                <w:sz w:val="20"/>
              </w:rPr>
              <w:t>7</w:t>
            </w:r>
          </w:p>
        </w:tc>
        <w:tc>
          <w:tcPr>
            <w:tcW w:type="dxa" w:w="3685"/>
            <w:vAlign w:val="center"/>
          </w:tcPr>
          <w:p>
            <w:r/>
            <w:r>
              <w:rPr>
                <w:rFonts w:ascii="ＭＳ 明朝" w:hAnsi="ＭＳ 明朝"/>
                <w:sz w:val="20"/>
              </w:rPr>
              <w:t>諸経費</w:t>
            </w:r>
          </w:p>
        </w:tc>
        <w:tc>
          <w:tcPr>
            <w:tcW w:type="dxa" w:w="1134"/>
            <w:vAlign w:val="center"/>
          </w:tcPr>
          <w:p>
            <w:r/>
            <w:r>
              <w:rPr>
                <w:rFonts w:ascii="ＭＳ 明朝" w:hAnsi="ＭＳ 明朝"/>
                <w:sz w:val="20"/>
              </w:rPr>
              <w:t>1</w:t>
            </w:r>
          </w:p>
        </w:tc>
        <w:tc>
          <w:tcPr>
            <w:tcW w:type="dxa" w:w="850"/>
            <w:vAlign w:val="center"/>
          </w:tcPr>
          <w:p>
            <w:r/>
            <w:r>
              <w:rPr>
                <w:rFonts w:ascii="ＭＳ 明朝" w:hAnsi="ＭＳ 明朝"/>
                <w:sz w:val="20"/>
              </w:rPr>
              <w:t>式</w:t>
            </w:r>
          </w:p>
        </w:tc>
        <w:tc>
          <w:tcPr>
            <w:tcW w:type="dxa" w:w="2835"/>
            <w:vAlign w:val="center"/>
          </w:tcPr>
          <w:p>
            <w:r/>
            <w:r>
              <w:rPr>
                <w:rFonts w:ascii="ＭＳ 明朝" w:hAnsi="ＭＳ 明朝"/>
                <w:sz w:val="20"/>
              </w:rPr>
            </w:r>
          </w:p>
        </w:tc>
      </w:tr>
    </w:tbl>
    <w:p>
      <w:r>
        <w:rPr>
          <w:rFonts w:ascii="ＭＳ 明朝" w:hAnsi="ＭＳ 明朝"/>
          <w:b w:val="0"/>
          <w:sz w:val="21"/>
        </w:rPr>
      </w:r>
    </w:p>
    <w:p>
      <w:r>
        <w:rPr>
          <w:rFonts w:ascii="ＭＳ 明朝" w:hAnsi="ＭＳ 明朝"/>
          <w:b/>
          <w:sz w:val="22"/>
        </w:rPr>
        <w:t>【見積条件】</w:t>
      </w:r>
    </w:p>
    <w:p>
      <w:r>
        <w:rPr>
          <w:rFonts w:ascii="ＭＳ 明朝" w:hAnsi="ＭＳ 明朝"/>
          <w:b w:val="0"/>
          <w:sz w:val="21"/>
        </w:rPr>
        <w:t>・建設業許可番号を明記してください</w:t>
      </w:r>
    </w:p>
    <w:p>
      <w:r>
        <w:rPr>
          <w:rFonts w:ascii="ＭＳ 明朝" w:hAnsi="ＭＳ 明朝"/>
          <w:b w:val="0"/>
          <w:sz w:val="21"/>
        </w:rPr>
        <w:t>・建退共加入有無を明記してください</w:t>
      </w:r>
    </w:p>
    <w:p>
      <w:r>
        <w:rPr>
          <w:rFonts w:ascii="ＭＳ 明朝" w:hAnsi="ＭＳ 明朝"/>
          <w:b w:val="0"/>
          <w:sz w:val="21"/>
        </w:rPr>
        <w:t>・現地調査希望日を3候補挙げてください</w:t>
      </w:r>
    </w:p>
    <w:p>
      <w:r>
        <w:rPr>
          <w:rFonts w:ascii="ＭＳ 明朝" w:hAnsi="ＭＳ 明朝"/>
          <w:b w:val="0"/>
          <w:sz w:val="21"/>
        </w:rPr>
        <w:t>・支払条件: 着工時30% / 中間時30% / 完工時40%</w:t>
      </w:r>
    </w:p>
    <w:p>
      <w:r>
        <w:rPr>
          <w:rFonts w:ascii="ＭＳ 明朝" w:hAnsi="ＭＳ 明朝"/>
          <w:b w:val="0"/>
          <w:sz w:val="21"/>
        </w:rPr>
        <w:t>・瑕疵担保期間: 民法上の規定に従う</w:t>
      </w:r>
    </w:p>
    <w:p>
      <w:r>
        <w:br w:type="page"/>
      </w:r>
    </w:p>
    <w:p>
      <w:r>
        <w:rPr>
          <w:rFonts w:ascii="ＭＳ ゴシック" w:hAnsi="ＭＳ ゴシック"/>
          <w:b/>
          <w:color w:val="1F4E79"/>
          <w:sz w:val="32"/>
        </w:rPr>
        <w:t>2-2. システム開発・IT業 見積依頼書</w:t>
      </w:r>
    </w:p>
    <w:tbl>
      <w:tblPr>
        <w:tblStyle w:val="TableGrid"/>
        <w:tblW w:type="auto" w:w="0"/>
        <w:tblLook w:firstColumn="1" w:firstRow="1" w:lastColumn="0" w:lastRow="0" w:noHBand="0" w:noVBand="1" w:val="04A0"/>
      </w:tblPr>
      <w:tblGrid>
        <w:gridCol w:w="4819"/>
        <w:gridCol w:w="4819"/>
      </w:tblGrid>
      <w:tr>
        <w:tc>
          <w:tcPr>
            <w:tcW w:type="dxa" w:w="2268"/>
            <w:vAlign w:val="center"/>
            <w:shd w:fill="1F4E79"/>
          </w:tcPr>
          <w:p>
            <w:r/>
            <w:r>
              <w:rPr>
                <w:rFonts w:ascii="ＭＳ 明朝" w:hAnsi="ＭＳ 明朝"/>
                <w:b/>
                <w:color w:val="FFFFFF"/>
                <w:sz w:val="20"/>
              </w:rPr>
              <w:t>案件名</w:t>
            </w:r>
          </w:p>
        </w:tc>
        <w:tc>
          <w:tcPr>
            <w:tcW w:type="dxa" w:w="7087"/>
            <w:vAlign w:val="center"/>
            <w:shd w:fill="1F4E79"/>
          </w:tcPr>
          <w:p>
            <w:r/>
            <w:r>
              <w:rPr>
                <w:rFonts w:ascii="ＭＳ 明朝" w:hAnsi="ＭＳ 明朝"/>
                <w:b/>
                <w:color w:val="FFFFFF"/>
                <w:sz w:val="20"/>
              </w:rPr>
              <w:t>○○○○システム開発依頼</w:t>
            </w:r>
          </w:p>
        </w:tc>
      </w:tr>
      <w:tr>
        <w:tc>
          <w:tcPr>
            <w:tcW w:type="dxa" w:w="2268"/>
            <w:vAlign w:val="center"/>
          </w:tcPr>
          <w:p>
            <w:r/>
            <w:r>
              <w:rPr>
                <w:rFonts w:ascii="ＭＳ 明朝" w:hAnsi="ＭＳ 明朝"/>
                <w:sz w:val="20"/>
              </w:rPr>
              <w:t>発注者</w:t>
            </w:r>
          </w:p>
        </w:tc>
        <w:tc>
          <w:tcPr>
            <w:tcW w:type="dxa" w:w="7087"/>
            <w:vAlign w:val="center"/>
          </w:tcPr>
          <w:p>
            <w:r/>
            <w:r>
              <w:rPr>
                <w:rFonts w:ascii="ＭＳ 明朝" w:hAnsi="ＭＳ 明朝"/>
                <w:sz w:val="20"/>
              </w:rPr>
              <w:t>株式会社○○○○ システム部</w:t>
            </w:r>
          </w:p>
        </w:tc>
      </w:tr>
      <w:tr>
        <w:tc>
          <w:tcPr>
            <w:tcW w:type="dxa" w:w="2268"/>
            <w:vAlign w:val="center"/>
          </w:tcPr>
          <w:p>
            <w:r/>
            <w:r>
              <w:rPr>
                <w:rFonts w:ascii="ＭＳ 明朝" w:hAnsi="ＭＳ 明朝"/>
                <w:sz w:val="20"/>
              </w:rPr>
              <w:t>依頼日</w:t>
            </w:r>
          </w:p>
        </w:tc>
        <w:tc>
          <w:tcPr>
            <w:tcW w:type="dxa" w:w="7087"/>
            <w:vAlign w:val="center"/>
          </w:tcPr>
          <w:p>
            <w:r/>
            <w:r>
              <w:rPr>
                <w:rFonts w:ascii="ＭＳ 明朝" w:hAnsi="ＭＳ 明朝"/>
                <w:sz w:val="20"/>
              </w:rPr>
              <w:t>2026年__月__日</w:t>
            </w:r>
          </w:p>
        </w:tc>
      </w:tr>
      <w:tr>
        <w:tc>
          <w:tcPr>
            <w:tcW w:type="dxa" w:w="2268"/>
            <w:vAlign w:val="center"/>
          </w:tcPr>
          <w:p>
            <w:r/>
            <w:r>
              <w:rPr>
                <w:rFonts w:ascii="ＭＳ 明朝" w:hAnsi="ＭＳ 明朝"/>
                <w:sz w:val="20"/>
              </w:rPr>
              <w:t>納期希望</w:t>
            </w:r>
          </w:p>
        </w:tc>
        <w:tc>
          <w:tcPr>
            <w:tcW w:type="dxa" w:w="7087"/>
            <w:vAlign w:val="center"/>
          </w:tcPr>
          <w:p>
            <w:r/>
            <w:r>
              <w:rPr>
                <w:rFonts w:ascii="ＭＳ 明朝" w:hAnsi="ＭＳ 明朝"/>
                <w:sz w:val="20"/>
              </w:rPr>
              <w:t>2026年__月__日</w:t>
            </w:r>
          </w:p>
        </w:tc>
      </w:tr>
      <w:tr>
        <w:tc>
          <w:tcPr>
            <w:tcW w:type="dxa" w:w="2268"/>
            <w:vAlign w:val="center"/>
          </w:tcPr>
          <w:p>
            <w:r/>
            <w:r>
              <w:rPr>
                <w:rFonts w:ascii="ＭＳ 明朝" w:hAnsi="ＭＳ 明朝"/>
                <w:sz w:val="20"/>
              </w:rPr>
              <w:t>予算感</w:t>
            </w:r>
          </w:p>
        </w:tc>
        <w:tc>
          <w:tcPr>
            <w:tcW w:type="dxa" w:w="7087"/>
            <w:vAlign w:val="center"/>
          </w:tcPr>
          <w:p>
            <w:r/>
            <w:r>
              <w:rPr>
                <w:rFonts w:ascii="ＭＳ 明朝" w:hAnsi="ＭＳ 明朝"/>
                <w:sz w:val="20"/>
              </w:rPr>
              <w:t>___万円 〜 ___万円（税抜）</w:t>
            </w:r>
          </w:p>
        </w:tc>
      </w:tr>
    </w:tbl>
    <w:p>
      <w:r>
        <w:rPr>
          <w:rFonts w:ascii="ＭＳ 明朝" w:hAnsi="ＭＳ 明朝"/>
          <w:b w:val="0"/>
          <w:sz w:val="21"/>
        </w:rPr>
      </w:r>
    </w:p>
    <w:p>
      <w:r>
        <w:rPr>
          <w:rFonts w:ascii="ＭＳ ゴシック" w:hAnsi="ＭＳ ゴシック"/>
          <w:b/>
          <w:color w:val="2E74B5"/>
          <w:sz w:val="26"/>
        </w:rPr>
        <w:t>【開発概要】</w:t>
      </w:r>
    </w:p>
    <w:p>
      <w:r>
        <w:rPr>
          <w:rFonts w:ascii="ＭＳ 明朝" w:hAnsi="ＭＳ 明朝"/>
          <w:b w:val="0"/>
          <w:sz w:val="21"/>
        </w:rPr>
        <w:t>・システム種別: 業務システム / Webアプリ / モバイルアプリ / 既存システム改修</w:t>
      </w:r>
    </w:p>
    <w:p>
      <w:r>
        <w:rPr>
          <w:rFonts w:ascii="ＭＳ 明朝" w:hAnsi="ＭＳ 明朝"/>
          <w:b w:val="0"/>
          <w:sz w:val="21"/>
        </w:rPr>
        <w:t>・想定ユーザー数: 同時接続 ___ 名 / 全体 ___ 名</w:t>
      </w:r>
    </w:p>
    <w:p>
      <w:r>
        <w:rPr>
          <w:rFonts w:ascii="ＭＳ 明朝" w:hAnsi="ＭＳ 明朝"/>
          <w:b w:val="0"/>
          <w:sz w:val="21"/>
        </w:rPr>
        <w:t>・データ量: 想定レコード数 ___ 件 / 月</w:t>
      </w:r>
    </w:p>
    <w:p>
      <w:r>
        <w:rPr>
          <w:rFonts w:ascii="ＭＳ 明朝" w:hAnsi="ＭＳ 明朝"/>
          <w:b w:val="0"/>
          <w:sz w:val="21"/>
        </w:rPr>
        <w:t>・連携システム: ___（API / DB / ファイル）</w:t>
      </w:r>
    </w:p>
    <w:p>
      <w:r>
        <w:rPr>
          <w:rFonts w:ascii="ＭＳ 明朝" w:hAnsi="ＭＳ 明朝"/>
          <w:b w:val="0"/>
          <w:sz w:val="21"/>
        </w:rPr>
        <w:t>・想定環境: AWS / Azure / GCP / オンプレ</w:t>
      </w:r>
    </w:p>
    <w:p>
      <w:r>
        <w:rPr>
          <w:rFonts w:ascii="ＭＳ 明朝" w:hAnsi="ＭＳ 明朝"/>
          <w:b w:val="0"/>
          <w:sz w:val="21"/>
        </w:rPr>
        <w:t>・運用保守: 開発のみ / 保守込み（_年） / SES対応</w:t>
      </w:r>
    </w:p>
    <w:p>
      <w:r>
        <w:rPr>
          <w:rFonts w:ascii="ＭＳ ゴシック" w:hAnsi="ＭＳ ゴシック"/>
          <w:b/>
          <w:color w:val="2E74B5"/>
          <w:sz w:val="26"/>
        </w:rPr>
        <w:t>【見積依頼項目（フェーズ別）】</w:t>
      </w:r>
    </w:p>
    <w:tbl>
      <w:tblPr>
        <w:tblStyle w:val="TableGrid"/>
        <w:tblW w:type="auto" w:w="0"/>
        <w:tblLook w:firstColumn="1" w:firstRow="1" w:lastColumn="0" w:lastRow="0" w:noHBand="0" w:noVBand="1" w:val="04A0"/>
      </w:tblPr>
      <w:tblGrid>
        <w:gridCol w:w="2409"/>
        <w:gridCol w:w="2409"/>
        <w:gridCol w:w="2409"/>
        <w:gridCol w:w="2409"/>
      </w:tblGrid>
      <w:tr>
        <w:tc>
          <w:tcPr>
            <w:tcW w:type="dxa" w:w="1984"/>
            <w:vAlign w:val="center"/>
            <w:shd w:fill="1F4E79"/>
          </w:tcPr>
          <w:p>
            <w:r/>
            <w:r>
              <w:rPr>
                <w:rFonts w:ascii="ＭＳ 明朝" w:hAnsi="ＭＳ 明朝"/>
                <w:b/>
                <w:color w:val="FFFFFF"/>
                <w:sz w:val="20"/>
              </w:rPr>
              <w:t>フェーズ</w:t>
            </w:r>
          </w:p>
        </w:tc>
        <w:tc>
          <w:tcPr>
            <w:tcW w:type="dxa" w:w="3685"/>
            <w:vAlign w:val="center"/>
            <w:shd w:fill="1F4E79"/>
          </w:tcPr>
          <w:p>
            <w:r/>
            <w:r>
              <w:rPr>
                <w:rFonts w:ascii="ＭＳ 明朝" w:hAnsi="ＭＳ 明朝"/>
                <w:b/>
                <w:color w:val="FFFFFF"/>
                <w:sz w:val="20"/>
              </w:rPr>
              <w:t>内容</w:t>
            </w:r>
          </w:p>
        </w:tc>
        <w:tc>
          <w:tcPr>
            <w:tcW w:type="dxa" w:w="1417"/>
            <w:vAlign w:val="center"/>
            <w:shd w:fill="1F4E79"/>
          </w:tcPr>
          <w:p>
            <w:r/>
            <w:r>
              <w:rPr>
                <w:rFonts w:ascii="ＭＳ 明朝" w:hAnsi="ＭＳ 明朝"/>
                <w:b/>
                <w:color w:val="FFFFFF"/>
                <w:sz w:val="20"/>
              </w:rPr>
              <w:t>人月見積</w:t>
            </w:r>
          </w:p>
        </w:tc>
        <w:tc>
          <w:tcPr>
            <w:tcW w:type="dxa" w:w="1701"/>
            <w:vAlign w:val="center"/>
            <w:shd w:fill="1F4E79"/>
          </w:tcPr>
          <w:p>
            <w:r/>
            <w:r>
              <w:rPr>
                <w:rFonts w:ascii="ＭＳ 明朝" w:hAnsi="ＭＳ 明朝"/>
                <w:b/>
                <w:color w:val="FFFFFF"/>
                <w:sz w:val="20"/>
              </w:rPr>
              <w:t>備考</w:t>
            </w:r>
          </w:p>
        </w:tc>
      </w:tr>
      <w:tr>
        <w:tc>
          <w:tcPr>
            <w:tcW w:type="dxa" w:w="1984"/>
            <w:vAlign w:val="center"/>
          </w:tcPr>
          <w:p>
            <w:r/>
            <w:r>
              <w:rPr>
                <w:rFonts w:ascii="ＭＳ 明朝" w:hAnsi="ＭＳ 明朝"/>
                <w:sz w:val="20"/>
              </w:rPr>
              <w:t>要件定義</w:t>
            </w:r>
          </w:p>
        </w:tc>
        <w:tc>
          <w:tcPr>
            <w:tcW w:type="dxa" w:w="3685"/>
            <w:vAlign w:val="center"/>
          </w:tcPr>
          <w:p>
            <w:r/>
            <w:r>
              <w:rPr>
                <w:rFonts w:ascii="ＭＳ 明朝" w:hAnsi="ＭＳ 明朝"/>
                <w:sz w:val="20"/>
              </w:rPr>
              <w:t>ヒアリング・要件定義書作成</w:t>
            </w:r>
          </w:p>
        </w:tc>
        <w:tc>
          <w:tcPr>
            <w:tcW w:type="dxa" w:w="1417"/>
            <w:vAlign w:val="center"/>
          </w:tcPr>
          <w:p>
            <w:r/>
            <w:r>
              <w:rPr>
                <w:rFonts w:ascii="ＭＳ 明朝" w:hAnsi="ＭＳ 明朝"/>
                <w:sz w:val="20"/>
              </w:rPr>
              <w:t>___</w:t>
            </w:r>
          </w:p>
        </w:tc>
        <w:tc>
          <w:tcPr>
            <w:tcW w:type="dxa" w:w="1701"/>
            <w:vAlign w:val="center"/>
          </w:tcPr>
          <w:p>
            <w:r/>
            <w:r>
              <w:rPr>
                <w:rFonts w:ascii="ＭＳ 明朝" w:hAnsi="ＭＳ 明朝"/>
                <w:sz w:val="20"/>
              </w:rPr>
            </w:r>
          </w:p>
        </w:tc>
      </w:tr>
      <w:tr>
        <w:tc>
          <w:tcPr>
            <w:tcW w:type="dxa" w:w="1984"/>
            <w:vAlign w:val="center"/>
          </w:tcPr>
          <w:p>
            <w:r/>
            <w:r>
              <w:rPr>
                <w:rFonts w:ascii="ＭＳ 明朝" w:hAnsi="ＭＳ 明朝"/>
                <w:sz w:val="20"/>
              </w:rPr>
              <w:t>基本設計</w:t>
            </w:r>
          </w:p>
        </w:tc>
        <w:tc>
          <w:tcPr>
            <w:tcW w:type="dxa" w:w="3685"/>
            <w:vAlign w:val="center"/>
          </w:tcPr>
          <w:p>
            <w:r/>
            <w:r>
              <w:rPr>
                <w:rFonts w:ascii="ＭＳ 明朝" w:hAnsi="ＭＳ 明朝"/>
                <w:sz w:val="20"/>
              </w:rPr>
              <w:t>画面遷移・ER図・API設計</w:t>
            </w:r>
          </w:p>
        </w:tc>
        <w:tc>
          <w:tcPr>
            <w:tcW w:type="dxa" w:w="1417"/>
            <w:vAlign w:val="center"/>
          </w:tcPr>
          <w:p>
            <w:r/>
            <w:r>
              <w:rPr>
                <w:rFonts w:ascii="ＭＳ 明朝" w:hAnsi="ＭＳ 明朝"/>
                <w:sz w:val="20"/>
              </w:rPr>
              <w:t>___</w:t>
            </w:r>
          </w:p>
        </w:tc>
        <w:tc>
          <w:tcPr>
            <w:tcW w:type="dxa" w:w="1701"/>
            <w:vAlign w:val="center"/>
          </w:tcPr>
          <w:p>
            <w:r/>
            <w:r>
              <w:rPr>
                <w:rFonts w:ascii="ＭＳ 明朝" w:hAnsi="ＭＳ 明朝"/>
                <w:sz w:val="20"/>
              </w:rPr>
            </w:r>
          </w:p>
        </w:tc>
      </w:tr>
      <w:tr>
        <w:tc>
          <w:tcPr>
            <w:tcW w:type="dxa" w:w="1984"/>
            <w:vAlign w:val="center"/>
          </w:tcPr>
          <w:p>
            <w:r/>
            <w:r>
              <w:rPr>
                <w:rFonts w:ascii="ＭＳ 明朝" w:hAnsi="ＭＳ 明朝"/>
                <w:sz w:val="20"/>
              </w:rPr>
              <w:t>詳細設計・実装</w:t>
            </w:r>
          </w:p>
        </w:tc>
        <w:tc>
          <w:tcPr>
            <w:tcW w:type="dxa" w:w="3685"/>
            <w:vAlign w:val="center"/>
          </w:tcPr>
          <w:p>
            <w:r/>
            <w:r>
              <w:rPr>
                <w:rFonts w:ascii="ＭＳ 明朝" w:hAnsi="ＭＳ 明朝"/>
                <w:sz w:val="20"/>
              </w:rPr>
              <w:t>コーディング・単体テスト</w:t>
            </w:r>
          </w:p>
        </w:tc>
        <w:tc>
          <w:tcPr>
            <w:tcW w:type="dxa" w:w="1417"/>
            <w:vAlign w:val="center"/>
          </w:tcPr>
          <w:p>
            <w:r/>
            <w:r>
              <w:rPr>
                <w:rFonts w:ascii="ＭＳ 明朝" w:hAnsi="ＭＳ 明朝"/>
                <w:sz w:val="20"/>
              </w:rPr>
              <w:t>___</w:t>
            </w:r>
          </w:p>
        </w:tc>
        <w:tc>
          <w:tcPr>
            <w:tcW w:type="dxa" w:w="1701"/>
            <w:vAlign w:val="center"/>
          </w:tcPr>
          <w:p>
            <w:r/>
            <w:r>
              <w:rPr>
                <w:rFonts w:ascii="ＭＳ 明朝" w:hAnsi="ＭＳ 明朝"/>
                <w:sz w:val="20"/>
              </w:rPr>
            </w:r>
          </w:p>
        </w:tc>
      </w:tr>
      <w:tr>
        <w:tc>
          <w:tcPr>
            <w:tcW w:type="dxa" w:w="1984"/>
            <w:vAlign w:val="center"/>
          </w:tcPr>
          <w:p>
            <w:r/>
            <w:r>
              <w:rPr>
                <w:rFonts w:ascii="ＭＳ 明朝" w:hAnsi="ＭＳ 明朝"/>
                <w:sz w:val="20"/>
              </w:rPr>
              <w:t>結合テスト</w:t>
            </w:r>
          </w:p>
        </w:tc>
        <w:tc>
          <w:tcPr>
            <w:tcW w:type="dxa" w:w="3685"/>
            <w:vAlign w:val="center"/>
          </w:tcPr>
          <w:p>
            <w:r/>
            <w:r>
              <w:rPr>
                <w:rFonts w:ascii="ＭＳ 明朝" w:hAnsi="ＭＳ 明朝"/>
                <w:sz w:val="20"/>
              </w:rPr>
              <w:t>シナリオテスト・性能テスト</w:t>
            </w:r>
          </w:p>
        </w:tc>
        <w:tc>
          <w:tcPr>
            <w:tcW w:type="dxa" w:w="1417"/>
            <w:vAlign w:val="center"/>
          </w:tcPr>
          <w:p>
            <w:r/>
            <w:r>
              <w:rPr>
                <w:rFonts w:ascii="ＭＳ 明朝" w:hAnsi="ＭＳ 明朝"/>
                <w:sz w:val="20"/>
              </w:rPr>
              <w:t>___</w:t>
            </w:r>
          </w:p>
        </w:tc>
        <w:tc>
          <w:tcPr>
            <w:tcW w:type="dxa" w:w="1701"/>
            <w:vAlign w:val="center"/>
          </w:tcPr>
          <w:p>
            <w:r/>
            <w:r>
              <w:rPr>
                <w:rFonts w:ascii="ＭＳ 明朝" w:hAnsi="ＭＳ 明朝"/>
                <w:sz w:val="20"/>
              </w:rPr>
            </w:r>
          </w:p>
        </w:tc>
      </w:tr>
      <w:tr>
        <w:tc>
          <w:tcPr>
            <w:tcW w:type="dxa" w:w="1984"/>
            <w:vAlign w:val="center"/>
          </w:tcPr>
          <w:p>
            <w:r/>
            <w:r>
              <w:rPr>
                <w:rFonts w:ascii="ＭＳ 明朝" w:hAnsi="ＭＳ 明朝"/>
                <w:sz w:val="20"/>
              </w:rPr>
              <w:t>受入支援</w:t>
            </w:r>
          </w:p>
        </w:tc>
        <w:tc>
          <w:tcPr>
            <w:tcW w:type="dxa" w:w="3685"/>
            <w:vAlign w:val="center"/>
          </w:tcPr>
          <w:p>
            <w:r/>
            <w:r>
              <w:rPr>
                <w:rFonts w:ascii="ＭＳ 明朝" w:hAnsi="ＭＳ 明朝"/>
                <w:sz w:val="20"/>
              </w:rPr>
              <w:t>本番リリース・UAT支援</w:t>
            </w:r>
          </w:p>
        </w:tc>
        <w:tc>
          <w:tcPr>
            <w:tcW w:type="dxa" w:w="1417"/>
            <w:vAlign w:val="center"/>
          </w:tcPr>
          <w:p>
            <w:r/>
            <w:r>
              <w:rPr>
                <w:rFonts w:ascii="ＭＳ 明朝" w:hAnsi="ＭＳ 明朝"/>
                <w:sz w:val="20"/>
              </w:rPr>
              <w:t>___</w:t>
            </w:r>
          </w:p>
        </w:tc>
        <w:tc>
          <w:tcPr>
            <w:tcW w:type="dxa" w:w="1701"/>
            <w:vAlign w:val="center"/>
          </w:tcPr>
          <w:p>
            <w:r/>
            <w:r>
              <w:rPr>
                <w:rFonts w:ascii="ＭＳ 明朝" w:hAnsi="ＭＳ 明朝"/>
                <w:sz w:val="20"/>
              </w:rPr>
            </w:r>
          </w:p>
        </w:tc>
      </w:tr>
      <w:tr>
        <w:tc>
          <w:tcPr>
            <w:tcW w:type="dxa" w:w="1984"/>
            <w:vAlign w:val="center"/>
          </w:tcPr>
          <w:p>
            <w:r/>
            <w:r>
              <w:rPr>
                <w:rFonts w:ascii="ＭＳ 明朝" w:hAnsi="ＭＳ 明朝"/>
                <w:sz w:val="20"/>
              </w:rPr>
              <w:t>保守運用</w:t>
            </w:r>
          </w:p>
        </w:tc>
        <w:tc>
          <w:tcPr>
            <w:tcW w:type="dxa" w:w="3685"/>
            <w:vAlign w:val="center"/>
          </w:tcPr>
          <w:p>
            <w:r/>
            <w:r>
              <w:rPr>
                <w:rFonts w:ascii="ＭＳ 明朝" w:hAnsi="ＭＳ 明朝"/>
                <w:sz w:val="20"/>
              </w:rPr>
              <w:t>月次保守費用（オプション）</w:t>
            </w:r>
          </w:p>
        </w:tc>
        <w:tc>
          <w:tcPr>
            <w:tcW w:type="dxa" w:w="1417"/>
            <w:vAlign w:val="center"/>
          </w:tcPr>
          <w:p>
            <w:r/>
            <w:r>
              <w:rPr>
                <w:rFonts w:ascii="ＭＳ 明朝" w:hAnsi="ＭＳ 明朝"/>
                <w:sz w:val="20"/>
              </w:rPr>
              <w:t>___</w:t>
            </w:r>
          </w:p>
        </w:tc>
        <w:tc>
          <w:tcPr>
            <w:tcW w:type="dxa" w:w="1701"/>
            <w:vAlign w:val="center"/>
          </w:tcPr>
          <w:p>
            <w:r/>
            <w:r>
              <w:rPr>
                <w:rFonts w:ascii="ＭＳ 明朝" w:hAnsi="ＭＳ 明朝"/>
                <w:sz w:val="20"/>
              </w:rPr>
              <w:t>/月</w:t>
            </w:r>
          </w:p>
        </w:tc>
      </w:tr>
    </w:tbl>
    <w:p>
      <w:r>
        <w:rPr>
          <w:rFonts w:ascii="ＭＳ 明朝" w:hAnsi="ＭＳ 明朝"/>
          <w:b w:val="0"/>
          <w:sz w:val="21"/>
        </w:rPr>
      </w:r>
    </w:p>
    <w:p>
      <w:r>
        <w:rPr>
          <w:rFonts w:ascii="ＭＳ 明朝" w:hAnsi="ＭＳ 明朝"/>
          <w:b w:val="0"/>
          <w:sz w:val="20"/>
        </w:rPr>
        <w:t>【提示資料】要件定義書 / 画面イメージ / 既存システム仕様（NDA締結後）</w:t>
      </w:r>
    </w:p>
    <w:p>
      <w:r>
        <w:br w:type="page"/>
      </w:r>
    </w:p>
    <w:p>
      <w:r>
        <w:rPr>
          <w:rFonts w:ascii="ＭＳ ゴシック" w:hAnsi="ＭＳ ゴシック"/>
          <w:b/>
          <w:color w:val="1F4E79"/>
          <w:sz w:val="32"/>
        </w:rPr>
        <w:t>2-3. デザイン・制作業 見積依頼書</w:t>
      </w:r>
    </w:p>
    <w:tbl>
      <w:tblPr>
        <w:tblStyle w:val="TableGrid"/>
        <w:tblW w:type="auto" w:w="0"/>
        <w:tblLook w:firstColumn="1" w:firstRow="1" w:lastColumn="0" w:lastRow="0" w:noHBand="0" w:noVBand="1" w:val="04A0"/>
      </w:tblPr>
      <w:tblGrid>
        <w:gridCol w:w="4819"/>
        <w:gridCol w:w="4819"/>
      </w:tblGrid>
      <w:tr>
        <w:tc>
          <w:tcPr>
            <w:tcW w:type="dxa" w:w="2268"/>
            <w:vAlign w:val="center"/>
            <w:shd w:fill="1F4E79"/>
          </w:tcPr>
          <w:p>
            <w:r/>
            <w:r>
              <w:rPr>
                <w:rFonts w:ascii="ＭＳ 明朝" w:hAnsi="ＭＳ 明朝"/>
                <w:b/>
                <w:color w:val="FFFFFF"/>
                <w:sz w:val="20"/>
              </w:rPr>
              <w:t>制作物</w:t>
            </w:r>
          </w:p>
        </w:tc>
        <w:tc>
          <w:tcPr>
            <w:tcW w:type="dxa" w:w="7087"/>
            <w:vAlign w:val="center"/>
            <w:shd w:fill="1F4E79"/>
          </w:tcPr>
          <w:p>
            <w:r/>
            <w:r>
              <w:rPr>
                <w:rFonts w:ascii="ＭＳ 明朝" w:hAnsi="ＭＳ 明朝"/>
                <w:b/>
                <w:color w:val="FFFFFF"/>
                <w:sz w:val="20"/>
              </w:rPr>
              <w:t>ロゴ / Webサイト / 名刺 / パンフ / 動画 / 写真撮影</w:t>
            </w:r>
          </w:p>
        </w:tc>
      </w:tr>
      <w:tr>
        <w:tc>
          <w:tcPr>
            <w:tcW w:type="dxa" w:w="2268"/>
            <w:vAlign w:val="center"/>
          </w:tcPr>
          <w:p>
            <w:r/>
            <w:r>
              <w:rPr>
                <w:rFonts w:ascii="ＭＳ 明朝" w:hAnsi="ＭＳ 明朝"/>
                <w:sz w:val="20"/>
              </w:rPr>
              <w:t>用途</w:t>
            </w:r>
          </w:p>
        </w:tc>
        <w:tc>
          <w:tcPr>
            <w:tcW w:type="dxa" w:w="7087"/>
            <w:vAlign w:val="center"/>
          </w:tcPr>
          <w:p>
            <w:r/>
            <w:r>
              <w:rPr>
                <w:rFonts w:ascii="ＭＳ 明朝" w:hAnsi="ＭＳ 明朝"/>
                <w:sz w:val="20"/>
              </w:rPr>
              <w:t>会社案内 / 商品PR / 採用 / EC / イベント</w:t>
            </w:r>
          </w:p>
        </w:tc>
      </w:tr>
      <w:tr>
        <w:tc>
          <w:tcPr>
            <w:tcW w:type="dxa" w:w="2268"/>
            <w:vAlign w:val="center"/>
          </w:tcPr>
          <w:p>
            <w:r/>
            <w:r>
              <w:rPr>
                <w:rFonts w:ascii="ＭＳ 明朝" w:hAnsi="ＭＳ 明朝"/>
                <w:sz w:val="20"/>
              </w:rPr>
              <w:t>ターゲット</w:t>
            </w:r>
          </w:p>
        </w:tc>
        <w:tc>
          <w:tcPr>
            <w:tcW w:type="dxa" w:w="7087"/>
            <w:vAlign w:val="center"/>
          </w:tcPr>
          <w:p>
            <w:r/>
            <w:r>
              <w:rPr>
                <w:rFonts w:ascii="ＭＳ 明朝" w:hAnsi="ＭＳ 明朝"/>
                <w:sz w:val="20"/>
              </w:rPr>
              <w:t>想定読者層・年齢・性別・属性</w:t>
            </w:r>
          </w:p>
        </w:tc>
      </w:tr>
      <w:tr>
        <w:tc>
          <w:tcPr>
            <w:tcW w:type="dxa" w:w="2268"/>
            <w:vAlign w:val="center"/>
          </w:tcPr>
          <w:p>
            <w:r/>
            <w:r>
              <w:rPr>
                <w:rFonts w:ascii="ＭＳ 明朝" w:hAnsi="ＭＳ 明朝"/>
                <w:sz w:val="20"/>
              </w:rPr>
              <w:t>媒体</w:t>
            </w:r>
          </w:p>
        </w:tc>
        <w:tc>
          <w:tcPr>
            <w:tcW w:type="dxa" w:w="7087"/>
            <w:vAlign w:val="center"/>
          </w:tcPr>
          <w:p>
            <w:r/>
            <w:r>
              <w:rPr>
                <w:rFonts w:ascii="ＭＳ 明朝" w:hAnsi="ＭＳ 明朝"/>
                <w:sz w:val="20"/>
              </w:rPr>
              <w:t>Web / 印刷 / SNS / 動画配信</w:t>
            </w:r>
          </w:p>
        </w:tc>
      </w:tr>
      <w:tr>
        <w:tc>
          <w:tcPr>
            <w:tcW w:type="dxa" w:w="2268"/>
            <w:vAlign w:val="center"/>
          </w:tcPr>
          <w:p>
            <w:r/>
            <w:r>
              <w:rPr>
                <w:rFonts w:ascii="ＭＳ 明朝" w:hAnsi="ＭＳ 明朝"/>
                <w:sz w:val="20"/>
              </w:rPr>
              <w:t>印刷部数</w:t>
            </w:r>
          </w:p>
        </w:tc>
        <w:tc>
          <w:tcPr>
            <w:tcW w:type="dxa" w:w="7087"/>
            <w:vAlign w:val="center"/>
          </w:tcPr>
          <w:p>
            <w:r/>
            <w:r>
              <w:rPr>
                <w:rFonts w:ascii="ＭＳ 明朝" w:hAnsi="ＭＳ 明朝"/>
                <w:sz w:val="20"/>
              </w:rPr>
              <w:t>___ 部（紙媒体の場合）</w:t>
            </w:r>
          </w:p>
        </w:tc>
      </w:tr>
      <w:tr>
        <w:tc>
          <w:tcPr>
            <w:tcW w:type="dxa" w:w="2268"/>
            <w:vAlign w:val="center"/>
          </w:tcPr>
          <w:p>
            <w:r/>
            <w:r>
              <w:rPr>
                <w:rFonts w:ascii="ＭＳ 明朝" w:hAnsi="ＭＳ 明朝"/>
                <w:sz w:val="20"/>
              </w:rPr>
              <w:t>納期希望</w:t>
            </w:r>
          </w:p>
        </w:tc>
        <w:tc>
          <w:tcPr>
            <w:tcW w:type="dxa" w:w="7087"/>
            <w:vAlign w:val="center"/>
          </w:tcPr>
          <w:p>
            <w:r/>
            <w:r>
              <w:rPr>
                <w:rFonts w:ascii="ＭＳ 明朝" w:hAnsi="ＭＳ 明朝"/>
                <w:sz w:val="20"/>
              </w:rPr>
              <w:t>初稿: 2026年__月__日 / 完成納品: 2026年__月__日</w:t>
            </w:r>
          </w:p>
        </w:tc>
      </w:tr>
      <w:tr>
        <w:tc>
          <w:tcPr>
            <w:tcW w:type="dxa" w:w="2268"/>
            <w:vAlign w:val="center"/>
          </w:tcPr>
          <w:p>
            <w:r/>
            <w:r>
              <w:rPr>
                <w:rFonts w:ascii="ＭＳ 明朝" w:hAnsi="ＭＳ 明朝"/>
                <w:sz w:val="20"/>
              </w:rPr>
              <w:t>修正回数</w:t>
            </w:r>
          </w:p>
        </w:tc>
        <w:tc>
          <w:tcPr>
            <w:tcW w:type="dxa" w:w="7087"/>
            <w:vAlign w:val="center"/>
          </w:tcPr>
          <w:p>
            <w:r/>
            <w:r>
              <w:rPr>
                <w:rFonts w:ascii="ＭＳ 明朝" w:hAnsi="ＭＳ 明朝"/>
                <w:sz w:val="20"/>
              </w:rPr>
              <w:t>初稿後 ___ 回まで（追加は別途見積）</w:t>
            </w:r>
          </w:p>
        </w:tc>
      </w:tr>
      <w:tr>
        <w:tc>
          <w:tcPr>
            <w:tcW w:type="dxa" w:w="2268"/>
            <w:vAlign w:val="center"/>
          </w:tcPr>
          <w:p>
            <w:r/>
            <w:r>
              <w:rPr>
                <w:rFonts w:ascii="ＭＳ 明朝" w:hAnsi="ＭＳ 明朝"/>
                <w:sz w:val="20"/>
              </w:rPr>
              <w:t>著作権</w:t>
            </w:r>
          </w:p>
        </w:tc>
        <w:tc>
          <w:tcPr>
            <w:tcW w:type="dxa" w:w="7087"/>
            <w:vAlign w:val="center"/>
          </w:tcPr>
          <w:p>
            <w:r/>
            <w:r>
              <w:rPr>
                <w:rFonts w:ascii="ＭＳ 明朝" w:hAnsi="ＭＳ 明朝"/>
                <w:sz w:val="20"/>
              </w:rPr>
              <w:t>譲渡有無 / 二次利用範囲を明記</w:t>
            </w:r>
          </w:p>
        </w:tc>
      </w:tr>
    </w:tbl>
    <w:p>
      <w:r>
        <w:rPr>
          <w:rFonts w:ascii="ＭＳ 明朝" w:hAnsi="ＭＳ 明朝"/>
          <w:b w:val="0"/>
          <w:sz w:val="21"/>
        </w:rPr>
      </w:r>
    </w:p>
    <w:p>
      <w:r>
        <w:rPr>
          <w:rFonts w:ascii="ＭＳ ゴシック" w:hAnsi="ＭＳ ゴシック"/>
          <w:b/>
          <w:color w:val="2E74B5"/>
          <w:sz w:val="26"/>
        </w:rPr>
        <w:t>【依頼内容詳細】</w:t>
      </w:r>
    </w:p>
    <w:p>
      <w:r>
        <w:rPr>
          <w:rFonts w:ascii="ＭＳ 明朝" w:hAnsi="ＭＳ 明朝"/>
          <w:b w:val="0"/>
          <w:sz w:val="21"/>
        </w:rPr>
        <w:t>・サイズ・規格: A4 / B5 / Webバナー横___px×縦___px 等</w:t>
      </w:r>
    </w:p>
    <w:p>
      <w:r>
        <w:rPr>
          <w:rFonts w:ascii="ＭＳ 明朝" w:hAnsi="ＭＳ 明朝"/>
          <w:b w:val="0"/>
          <w:sz w:val="21"/>
        </w:rPr>
        <w:t>・色数: フルカラー / 2色 / モノクロ</w:t>
      </w:r>
    </w:p>
    <w:p>
      <w:r>
        <w:rPr>
          <w:rFonts w:ascii="ＭＳ 明朝" w:hAnsi="ＭＳ 明朝"/>
          <w:b w:val="0"/>
          <w:sz w:val="21"/>
        </w:rPr>
        <w:t>・データ形式: AI / PSD / PDF / PNG / MP4 等で納品</w:t>
      </w:r>
    </w:p>
    <w:p>
      <w:r>
        <w:rPr>
          <w:rFonts w:ascii="ＭＳ 明朝" w:hAnsi="ＭＳ 明朝"/>
          <w:b w:val="0"/>
          <w:sz w:val="21"/>
        </w:rPr>
        <w:t>・参考デザイン: 別紙URLリスト or 画像添付</w:t>
      </w:r>
    </w:p>
    <w:p>
      <w:r>
        <w:rPr>
          <w:rFonts w:ascii="ＭＳ 明朝" w:hAnsi="ＭＳ 明朝"/>
          <w:b w:val="0"/>
          <w:sz w:val="21"/>
        </w:rPr>
        <w:t>・撮影が必要な場合の手配: 発注者 / 制作者</w:t>
      </w:r>
    </w:p>
    <w:p>
      <w:r>
        <w:br w:type="page"/>
      </w:r>
    </w:p>
    <w:p>
      <w:r>
        <w:rPr>
          <w:rFonts w:ascii="ＭＳ ゴシック" w:hAnsi="ＭＳ ゴシック"/>
          <w:b/>
          <w:color w:val="1F4E79"/>
          <w:sz w:val="32"/>
        </w:rPr>
        <w:t>2-4. 物品調達・購買 見積依頼書</w:t>
      </w:r>
    </w:p>
    <w:tbl>
      <w:tblPr>
        <w:tblStyle w:val="TableGrid"/>
        <w:tblW w:type="auto" w:w="0"/>
        <w:tblLook w:firstColumn="1" w:firstRow="1" w:lastColumn="0" w:lastRow="0" w:noHBand="0" w:noVBand="1" w:val="04A0"/>
      </w:tblPr>
      <w:tblGrid>
        <w:gridCol w:w="1377"/>
        <w:gridCol w:w="1377"/>
        <w:gridCol w:w="1377"/>
        <w:gridCol w:w="1377"/>
        <w:gridCol w:w="1377"/>
        <w:gridCol w:w="1377"/>
        <w:gridCol w:w="1377"/>
      </w:tblGrid>
      <w:tr>
        <w:tc>
          <w:tcPr>
            <w:tcW w:type="dxa" w:w="567"/>
            <w:vAlign w:val="center"/>
            <w:shd w:fill="1F4E79"/>
          </w:tcPr>
          <w:p>
            <w:r/>
            <w:r>
              <w:rPr>
                <w:rFonts w:ascii="ＭＳ 明朝" w:hAnsi="ＭＳ 明朝"/>
                <w:b/>
                <w:color w:val="FFFFFF"/>
                <w:sz w:val="20"/>
              </w:rPr>
              <w:t>No.</w:t>
            </w:r>
          </w:p>
        </w:tc>
        <w:tc>
          <w:tcPr>
            <w:tcW w:type="dxa" w:w="2551"/>
            <w:vAlign w:val="center"/>
            <w:shd w:fill="1F4E79"/>
          </w:tcPr>
          <w:p>
            <w:r/>
            <w:r>
              <w:rPr>
                <w:rFonts w:ascii="ＭＳ 明朝" w:hAnsi="ＭＳ 明朝"/>
                <w:b/>
                <w:color w:val="FFFFFF"/>
                <w:sz w:val="20"/>
              </w:rPr>
              <w:t>品名・型番</w:t>
            </w:r>
          </w:p>
        </w:tc>
        <w:tc>
          <w:tcPr>
            <w:tcW w:type="dxa" w:w="1984"/>
            <w:vAlign w:val="center"/>
            <w:shd w:fill="1F4E79"/>
          </w:tcPr>
          <w:p>
            <w:r/>
            <w:r>
              <w:rPr>
                <w:rFonts w:ascii="ＭＳ 明朝" w:hAnsi="ＭＳ 明朝"/>
                <w:b/>
                <w:color w:val="FFFFFF"/>
                <w:sz w:val="20"/>
              </w:rPr>
              <w:t>規格・仕様</w:t>
            </w:r>
          </w:p>
        </w:tc>
        <w:tc>
          <w:tcPr>
            <w:tcW w:type="dxa" w:w="850"/>
            <w:vAlign w:val="center"/>
            <w:shd w:fill="1F4E79"/>
          </w:tcPr>
          <w:p>
            <w:r/>
            <w:r>
              <w:rPr>
                <w:rFonts w:ascii="ＭＳ 明朝" w:hAnsi="ＭＳ 明朝"/>
                <w:b/>
                <w:color w:val="FFFFFF"/>
                <w:sz w:val="20"/>
              </w:rPr>
              <w:t>数量</w:t>
            </w:r>
          </w:p>
        </w:tc>
        <w:tc>
          <w:tcPr>
            <w:tcW w:type="dxa" w:w="850"/>
            <w:vAlign w:val="center"/>
            <w:shd w:fill="1F4E79"/>
          </w:tcPr>
          <w:p>
            <w:r/>
            <w:r>
              <w:rPr>
                <w:rFonts w:ascii="ＭＳ 明朝" w:hAnsi="ＭＳ 明朝"/>
                <w:b/>
                <w:color w:val="FFFFFF"/>
                <w:sz w:val="20"/>
              </w:rPr>
              <w:t>単位</w:t>
            </w:r>
          </w:p>
        </w:tc>
        <w:tc>
          <w:tcPr>
            <w:tcW w:type="dxa" w:w="1417"/>
            <w:vAlign w:val="center"/>
            <w:shd w:fill="1F4E79"/>
          </w:tcPr>
          <w:p>
            <w:r/>
            <w:r>
              <w:rPr>
                <w:rFonts w:ascii="ＭＳ 明朝" w:hAnsi="ＭＳ 明朝"/>
                <w:b/>
                <w:color w:val="FFFFFF"/>
                <w:sz w:val="20"/>
              </w:rPr>
              <w:t>希望納期</w:t>
            </w:r>
          </w:p>
        </w:tc>
        <w:tc>
          <w:tcPr>
            <w:tcW w:type="dxa" w:w="1134"/>
            <w:vAlign w:val="center"/>
            <w:shd w:fill="1F4E79"/>
          </w:tcPr>
          <w:p>
            <w:r/>
            <w:r>
              <w:rPr>
                <w:rFonts w:ascii="ＭＳ 明朝" w:hAnsi="ＭＳ 明朝"/>
                <w:b/>
                <w:color w:val="FFFFFF"/>
                <w:sz w:val="20"/>
              </w:rPr>
              <w:t>備考</w:t>
            </w:r>
          </w:p>
        </w:tc>
      </w:tr>
      <w:tr>
        <w:tc>
          <w:tcPr>
            <w:tcW w:type="dxa" w:w="567"/>
            <w:vAlign w:val="center"/>
          </w:tcPr>
          <w:p>
            <w:r/>
            <w:r>
              <w:rPr>
                <w:rFonts w:ascii="ＭＳ 明朝" w:hAnsi="ＭＳ 明朝"/>
                <w:sz w:val="20"/>
              </w:rPr>
              <w:t>1</w:t>
            </w:r>
          </w:p>
        </w:tc>
        <w:tc>
          <w:tcPr>
            <w:tcW w:type="dxa" w:w="2551"/>
            <w:vAlign w:val="center"/>
          </w:tcPr>
          <w:p>
            <w:r/>
            <w:r>
              <w:rPr>
                <w:rFonts w:ascii="ＭＳ 明朝" w:hAnsi="ＭＳ 明朝"/>
                <w:sz w:val="20"/>
              </w:rPr>
              <w:t>○○○○ MODEL-A</w:t>
            </w:r>
          </w:p>
        </w:tc>
        <w:tc>
          <w:tcPr>
            <w:tcW w:type="dxa" w:w="1984"/>
            <w:vAlign w:val="center"/>
          </w:tcPr>
          <w:p>
            <w:r/>
            <w:r>
              <w:rPr>
                <w:rFonts w:ascii="ＭＳ 明朝" w:hAnsi="ＭＳ 明朝"/>
                <w:sz w:val="20"/>
              </w:rPr>
              <w:t>本体寸法 W×D×H</w:t>
            </w:r>
          </w:p>
        </w:tc>
        <w:tc>
          <w:tcPr>
            <w:tcW w:type="dxa" w:w="850"/>
            <w:vAlign w:val="center"/>
          </w:tcPr>
          <w:p>
            <w:r/>
            <w:r>
              <w:rPr>
                <w:rFonts w:ascii="ＭＳ 明朝" w:hAnsi="ＭＳ 明朝"/>
                <w:sz w:val="20"/>
              </w:rPr>
              <w:t>___</w:t>
            </w:r>
          </w:p>
        </w:tc>
        <w:tc>
          <w:tcPr>
            <w:tcW w:type="dxa" w:w="850"/>
            <w:vAlign w:val="center"/>
          </w:tcPr>
          <w:p>
            <w:r/>
            <w:r>
              <w:rPr>
                <w:rFonts w:ascii="ＭＳ 明朝" w:hAnsi="ＭＳ 明朝"/>
                <w:sz w:val="20"/>
              </w:rPr>
              <w:t>台</w:t>
            </w:r>
          </w:p>
        </w:tc>
        <w:tc>
          <w:tcPr>
            <w:tcW w:type="dxa" w:w="1417"/>
            <w:vAlign w:val="center"/>
          </w:tcPr>
          <w:p>
            <w:r/>
            <w:r>
              <w:rPr>
                <w:rFonts w:ascii="ＭＳ 明朝" w:hAnsi="ＭＳ 明朝"/>
                <w:sz w:val="20"/>
              </w:rPr>
              <w:t>2026/__/__</w:t>
            </w:r>
          </w:p>
        </w:tc>
        <w:tc>
          <w:tcPr>
            <w:tcW w:type="dxa" w:w="1134"/>
            <w:vAlign w:val="center"/>
          </w:tcPr>
          <w:p>
            <w:r/>
            <w:r>
              <w:rPr>
                <w:rFonts w:ascii="ＭＳ 明朝" w:hAnsi="ＭＳ 明朝"/>
                <w:sz w:val="20"/>
              </w:rPr>
              <w:t>保証12ヶ月</w:t>
            </w:r>
          </w:p>
        </w:tc>
      </w:tr>
      <w:tr>
        <w:tc>
          <w:tcPr>
            <w:tcW w:type="dxa" w:w="567"/>
            <w:vAlign w:val="center"/>
          </w:tcPr>
          <w:p>
            <w:r/>
            <w:r>
              <w:rPr>
                <w:rFonts w:ascii="ＭＳ 明朝" w:hAnsi="ＭＳ 明朝"/>
                <w:sz w:val="20"/>
              </w:rPr>
              <w:t>2</w:t>
            </w:r>
          </w:p>
        </w:tc>
        <w:tc>
          <w:tcPr>
            <w:tcW w:type="dxa" w:w="2551"/>
            <w:vAlign w:val="center"/>
          </w:tcPr>
          <w:p>
            <w:r/>
            <w:r>
              <w:rPr>
                <w:rFonts w:ascii="ＭＳ 明朝" w:hAnsi="ＭＳ 明朝"/>
                <w:sz w:val="20"/>
              </w:rPr>
              <w:t>○○○○ TYPE-B</w:t>
            </w:r>
          </w:p>
        </w:tc>
        <w:tc>
          <w:tcPr>
            <w:tcW w:type="dxa" w:w="1984"/>
            <w:vAlign w:val="center"/>
          </w:tcPr>
          <w:p>
            <w:r/>
            <w:r>
              <w:rPr>
                <w:rFonts w:ascii="ＭＳ 明朝" w:hAnsi="ＭＳ 明朝"/>
                <w:sz w:val="20"/>
              </w:rPr>
              <w:t>色: ホワイト</w:t>
            </w:r>
          </w:p>
        </w:tc>
        <w:tc>
          <w:tcPr>
            <w:tcW w:type="dxa" w:w="850"/>
            <w:vAlign w:val="center"/>
          </w:tcPr>
          <w:p>
            <w:r/>
            <w:r>
              <w:rPr>
                <w:rFonts w:ascii="ＭＳ 明朝" w:hAnsi="ＭＳ 明朝"/>
                <w:sz w:val="20"/>
              </w:rPr>
              <w:t>___</w:t>
            </w:r>
          </w:p>
        </w:tc>
        <w:tc>
          <w:tcPr>
            <w:tcW w:type="dxa" w:w="850"/>
            <w:vAlign w:val="center"/>
          </w:tcPr>
          <w:p>
            <w:r/>
            <w:r>
              <w:rPr>
                <w:rFonts w:ascii="ＭＳ 明朝" w:hAnsi="ＭＳ 明朝"/>
                <w:sz w:val="20"/>
              </w:rPr>
              <w:t>個</w:t>
            </w:r>
          </w:p>
        </w:tc>
        <w:tc>
          <w:tcPr>
            <w:tcW w:type="dxa" w:w="1417"/>
            <w:vAlign w:val="center"/>
          </w:tcPr>
          <w:p>
            <w:r/>
            <w:r>
              <w:rPr>
                <w:rFonts w:ascii="ＭＳ 明朝" w:hAnsi="ＭＳ 明朝"/>
                <w:sz w:val="20"/>
              </w:rPr>
              <w:t>2026/__/__</w:t>
            </w:r>
          </w:p>
        </w:tc>
        <w:tc>
          <w:tcPr>
            <w:tcW w:type="dxa" w:w="1134"/>
            <w:vAlign w:val="center"/>
          </w:tcPr>
          <w:p>
            <w:r/>
            <w:r>
              <w:rPr>
                <w:rFonts w:ascii="ＭＳ 明朝" w:hAnsi="ＭＳ 明朝"/>
                <w:sz w:val="20"/>
              </w:rPr>
              <w:t>梱包指定あり</w:t>
            </w:r>
          </w:p>
        </w:tc>
      </w:tr>
      <w:tr>
        <w:tc>
          <w:tcPr>
            <w:tcW w:type="dxa" w:w="567"/>
            <w:vAlign w:val="center"/>
          </w:tcPr>
          <w:p>
            <w:r/>
            <w:r>
              <w:rPr>
                <w:rFonts w:ascii="ＭＳ 明朝" w:hAnsi="ＭＳ 明朝"/>
                <w:sz w:val="20"/>
              </w:rPr>
              <w:t>3</w:t>
            </w:r>
          </w:p>
        </w:tc>
        <w:tc>
          <w:tcPr>
            <w:tcW w:type="dxa" w:w="2551"/>
            <w:vAlign w:val="center"/>
          </w:tcPr>
          <w:p>
            <w:r/>
            <w:r>
              <w:rPr>
                <w:rFonts w:ascii="ＭＳ 明朝" w:hAnsi="ＭＳ 明朝"/>
                <w:sz w:val="20"/>
              </w:rPr>
              <w:t>○○○○</w:t>
            </w:r>
          </w:p>
        </w:tc>
        <w:tc>
          <w:tcPr>
            <w:tcW w:type="dxa" w:w="1984"/>
            <w:vAlign w:val="center"/>
          </w:tcPr>
          <w:p>
            <w:r/>
            <w:r>
              <w:rPr>
                <w:rFonts w:ascii="ＭＳ 明朝" w:hAnsi="ＭＳ 明朝"/>
                <w:sz w:val="20"/>
              </w:rPr>
              <w:t>材質・グレード</w:t>
            </w:r>
          </w:p>
        </w:tc>
        <w:tc>
          <w:tcPr>
            <w:tcW w:type="dxa" w:w="850"/>
            <w:vAlign w:val="center"/>
          </w:tcPr>
          <w:p>
            <w:r/>
            <w:r>
              <w:rPr>
                <w:rFonts w:ascii="ＭＳ 明朝" w:hAnsi="ＭＳ 明朝"/>
                <w:sz w:val="20"/>
              </w:rPr>
              <w:t>___</w:t>
            </w:r>
          </w:p>
        </w:tc>
        <w:tc>
          <w:tcPr>
            <w:tcW w:type="dxa" w:w="850"/>
            <w:vAlign w:val="center"/>
          </w:tcPr>
          <w:p>
            <w:r/>
            <w:r>
              <w:rPr>
                <w:rFonts w:ascii="ＭＳ 明朝" w:hAnsi="ＭＳ 明朝"/>
                <w:sz w:val="20"/>
              </w:rPr>
              <w:t>kg</w:t>
            </w:r>
          </w:p>
        </w:tc>
        <w:tc>
          <w:tcPr>
            <w:tcW w:type="dxa" w:w="1417"/>
            <w:vAlign w:val="center"/>
          </w:tcPr>
          <w:p>
            <w:r/>
            <w:r>
              <w:rPr>
                <w:rFonts w:ascii="ＭＳ 明朝" w:hAnsi="ＭＳ 明朝"/>
                <w:sz w:val="20"/>
              </w:rPr>
              <w:t>2026/__/__</w:t>
            </w:r>
          </w:p>
        </w:tc>
        <w:tc>
          <w:tcPr>
            <w:tcW w:type="dxa" w:w="1134"/>
            <w:vAlign w:val="center"/>
          </w:tcPr>
          <w:p>
            <w:r/>
            <w:r>
              <w:rPr>
                <w:rFonts w:ascii="ＭＳ 明朝" w:hAnsi="ＭＳ 明朝"/>
                <w:sz w:val="20"/>
              </w:rPr>
              <w:t>SDS提供希望</w:t>
            </w:r>
          </w:p>
        </w:tc>
      </w:tr>
      <w:tr>
        <w:tc>
          <w:tcPr>
            <w:tcW w:type="dxa" w:w="567"/>
            <w:vAlign w:val="center"/>
          </w:tcPr>
          <w:p>
            <w:r/>
            <w:r>
              <w:rPr>
                <w:rFonts w:ascii="ＭＳ 明朝" w:hAnsi="ＭＳ 明朝"/>
                <w:sz w:val="20"/>
              </w:rPr>
              <w:t>4</w:t>
            </w:r>
          </w:p>
        </w:tc>
        <w:tc>
          <w:tcPr>
            <w:tcW w:type="dxa" w:w="2551"/>
            <w:vAlign w:val="center"/>
          </w:tcPr>
          <w:p>
            <w:r/>
            <w:r>
              <w:rPr>
                <w:rFonts w:ascii="ＭＳ 明朝" w:hAnsi="ＭＳ 明朝"/>
                <w:sz w:val="20"/>
              </w:rPr>
              <w:t>消耗品○○</w:t>
            </w:r>
          </w:p>
        </w:tc>
        <w:tc>
          <w:tcPr>
            <w:tcW w:type="dxa" w:w="1984"/>
            <w:vAlign w:val="center"/>
          </w:tcPr>
          <w:p>
            <w:r/>
            <w:r>
              <w:rPr>
                <w:rFonts w:ascii="ＭＳ 明朝" w:hAnsi="ＭＳ 明朝"/>
                <w:sz w:val="20"/>
              </w:rPr>
              <w:t>形番 ABC-123</w:t>
            </w:r>
          </w:p>
        </w:tc>
        <w:tc>
          <w:tcPr>
            <w:tcW w:type="dxa" w:w="850"/>
            <w:vAlign w:val="center"/>
          </w:tcPr>
          <w:p>
            <w:r/>
            <w:r>
              <w:rPr>
                <w:rFonts w:ascii="ＭＳ 明朝" w:hAnsi="ＭＳ 明朝"/>
                <w:sz w:val="20"/>
              </w:rPr>
              <w:t>___</w:t>
            </w:r>
          </w:p>
        </w:tc>
        <w:tc>
          <w:tcPr>
            <w:tcW w:type="dxa" w:w="850"/>
            <w:vAlign w:val="center"/>
          </w:tcPr>
          <w:p>
            <w:r/>
            <w:r>
              <w:rPr>
                <w:rFonts w:ascii="ＭＳ 明朝" w:hAnsi="ＭＳ 明朝"/>
                <w:sz w:val="20"/>
              </w:rPr>
              <w:t>箱</w:t>
            </w:r>
          </w:p>
        </w:tc>
        <w:tc>
          <w:tcPr>
            <w:tcW w:type="dxa" w:w="1417"/>
            <w:vAlign w:val="center"/>
          </w:tcPr>
          <w:p>
            <w:r/>
            <w:r>
              <w:rPr>
                <w:rFonts w:ascii="ＭＳ 明朝" w:hAnsi="ＭＳ 明朝"/>
                <w:sz w:val="20"/>
              </w:rPr>
              <w:t>常時納入</w:t>
            </w:r>
          </w:p>
        </w:tc>
        <w:tc>
          <w:tcPr>
            <w:tcW w:type="dxa" w:w="1134"/>
            <w:vAlign w:val="center"/>
          </w:tcPr>
          <w:p>
            <w:r/>
            <w:r>
              <w:rPr>
                <w:rFonts w:ascii="ＭＳ 明朝" w:hAnsi="ＭＳ 明朝"/>
                <w:sz w:val="20"/>
              </w:rPr>
              <w:t>月次納品</w:t>
            </w:r>
          </w:p>
        </w:tc>
      </w:tr>
      <w:tr>
        <w:tc>
          <w:tcPr>
            <w:tcW w:type="dxa" w:w="567"/>
            <w:vAlign w:val="center"/>
          </w:tcPr>
          <w:p>
            <w:r/>
            <w:r>
              <w:rPr>
                <w:rFonts w:ascii="ＭＳ 明朝" w:hAnsi="ＭＳ 明朝"/>
                <w:sz w:val="20"/>
              </w:rPr>
              <w:t>5</w:t>
            </w:r>
          </w:p>
        </w:tc>
        <w:tc>
          <w:tcPr>
            <w:tcW w:type="dxa" w:w="2551"/>
            <w:vAlign w:val="center"/>
          </w:tcPr>
          <w:p>
            <w:r/>
            <w:r>
              <w:rPr>
                <w:rFonts w:ascii="ＭＳ 明朝" w:hAnsi="ＭＳ 明朝"/>
                <w:sz w:val="20"/>
              </w:rPr>
              <w:t>工具○○</w:t>
            </w:r>
          </w:p>
        </w:tc>
        <w:tc>
          <w:tcPr>
            <w:tcW w:type="dxa" w:w="1984"/>
            <w:vAlign w:val="center"/>
          </w:tcPr>
          <w:p>
            <w:r/>
            <w:r>
              <w:rPr>
                <w:rFonts w:ascii="ＭＳ 明朝" w:hAnsi="ＭＳ 明朝"/>
                <w:sz w:val="20"/>
              </w:rPr>
              <w:t>__V/__W</w:t>
            </w:r>
          </w:p>
        </w:tc>
        <w:tc>
          <w:tcPr>
            <w:tcW w:type="dxa" w:w="850"/>
            <w:vAlign w:val="center"/>
          </w:tcPr>
          <w:p>
            <w:r/>
            <w:r>
              <w:rPr>
                <w:rFonts w:ascii="ＭＳ 明朝" w:hAnsi="ＭＳ 明朝"/>
                <w:sz w:val="20"/>
              </w:rPr>
              <w:t>___</w:t>
            </w:r>
          </w:p>
        </w:tc>
        <w:tc>
          <w:tcPr>
            <w:tcW w:type="dxa" w:w="850"/>
            <w:vAlign w:val="center"/>
          </w:tcPr>
          <w:p>
            <w:r/>
            <w:r>
              <w:rPr>
                <w:rFonts w:ascii="ＭＳ 明朝" w:hAnsi="ＭＳ 明朝"/>
                <w:sz w:val="20"/>
              </w:rPr>
              <w:t>セット</w:t>
            </w:r>
          </w:p>
        </w:tc>
        <w:tc>
          <w:tcPr>
            <w:tcW w:type="dxa" w:w="1417"/>
            <w:vAlign w:val="center"/>
          </w:tcPr>
          <w:p>
            <w:r/>
            <w:r>
              <w:rPr>
                <w:rFonts w:ascii="ＭＳ 明朝" w:hAnsi="ＭＳ 明朝"/>
                <w:sz w:val="20"/>
              </w:rPr>
              <w:t>2026/__/__</w:t>
            </w:r>
          </w:p>
        </w:tc>
        <w:tc>
          <w:tcPr>
            <w:tcW w:type="dxa" w:w="1134"/>
            <w:vAlign w:val="center"/>
          </w:tcPr>
          <w:p>
            <w:r/>
            <w:r>
              <w:rPr>
                <w:rFonts w:ascii="ＭＳ 明朝" w:hAnsi="ＭＳ 明朝"/>
                <w:sz w:val="20"/>
              </w:rPr>
              <w:t>取扱説明書日本語</w:t>
            </w:r>
          </w:p>
        </w:tc>
      </w:tr>
    </w:tbl>
    <w:p>
      <w:r>
        <w:rPr>
          <w:rFonts w:ascii="ＭＳ 明朝" w:hAnsi="ＭＳ 明朝"/>
          <w:b w:val="0"/>
          <w:sz w:val="21"/>
        </w:rPr>
      </w:r>
    </w:p>
    <w:p>
      <w:r>
        <w:rPr>
          <w:rFonts w:ascii="ＭＳ 明朝" w:hAnsi="ＭＳ 明朝"/>
          <w:b/>
          <w:sz w:val="22"/>
        </w:rPr>
        <w:t>【納入条件】</w:t>
      </w:r>
    </w:p>
    <w:p>
      <w:r>
        <w:rPr>
          <w:rFonts w:ascii="ＭＳ 明朝" w:hAnsi="ＭＳ 明朝"/>
          <w:b w:val="0"/>
          <w:sz w:val="21"/>
        </w:rPr>
        <w:t>・納入場所: 発注者指定倉庫（住所明記）</w:t>
      </w:r>
    </w:p>
    <w:p>
      <w:r>
        <w:rPr>
          <w:rFonts w:ascii="ＭＳ 明朝" w:hAnsi="ＭＳ 明朝"/>
          <w:b w:val="0"/>
          <w:sz w:val="21"/>
        </w:rPr>
        <w:t>・梱包: 業界標準 / 指定パレット / 個別梱包</w:t>
      </w:r>
    </w:p>
    <w:p>
      <w:r>
        <w:rPr>
          <w:rFonts w:ascii="ＭＳ 明朝" w:hAnsi="ＭＳ 明朝"/>
          <w:b w:val="0"/>
          <w:sz w:val="21"/>
        </w:rPr>
        <w:t>・検査: 受入検査要 / 不要 / 抜取検査</w:t>
      </w:r>
    </w:p>
    <w:p>
      <w:r>
        <w:rPr>
          <w:rFonts w:ascii="ＭＳ 明朝" w:hAnsi="ＭＳ 明朝"/>
          <w:b w:val="0"/>
          <w:sz w:val="21"/>
        </w:rPr>
        <w:t>・支払: 月末締・翌月末払・銀行振込</w:t>
      </w:r>
    </w:p>
    <w:p>
      <w:r>
        <w:rPr>
          <w:rFonts w:ascii="ＭＳ 明朝" w:hAnsi="ＭＳ 明朝"/>
          <w:b w:val="0"/>
          <w:sz w:val="21"/>
        </w:rPr>
        <w:t>・取引基本契約: 別途締結要 / 個別取引</w:t>
      </w:r>
    </w:p>
    <w:p>
      <w:r>
        <w:br w:type="page"/>
      </w:r>
    </w:p>
    <w:p>
      <w:r>
        <w:rPr>
          <w:rFonts w:ascii="ＭＳ ゴシック" w:hAnsi="ＭＳ ゴシック"/>
          <w:b/>
          <w:color w:val="1F4E79"/>
          <w:sz w:val="32"/>
        </w:rPr>
        <w:t>2-5. コンサルティング・士業 見積依頼書</w:t>
      </w:r>
    </w:p>
    <w:tbl>
      <w:tblPr>
        <w:tblStyle w:val="TableGrid"/>
        <w:tblW w:type="auto" w:w="0"/>
        <w:tblLook w:firstColumn="1" w:firstRow="1" w:lastColumn="0" w:lastRow="0" w:noHBand="0" w:noVBand="1" w:val="04A0"/>
      </w:tblPr>
      <w:tblGrid>
        <w:gridCol w:w="4819"/>
        <w:gridCol w:w="4819"/>
      </w:tblGrid>
      <w:tr>
        <w:tc>
          <w:tcPr>
            <w:tcW w:type="dxa" w:w="2268"/>
            <w:vAlign w:val="center"/>
            <w:shd w:fill="1F4E79"/>
          </w:tcPr>
          <w:p>
            <w:r/>
            <w:r>
              <w:rPr>
                <w:rFonts w:ascii="ＭＳ 明朝" w:hAnsi="ＭＳ 明朝"/>
                <w:b/>
                <w:color w:val="FFFFFF"/>
                <w:sz w:val="20"/>
              </w:rPr>
              <w:t>依頼分野</w:t>
            </w:r>
          </w:p>
        </w:tc>
        <w:tc>
          <w:tcPr>
            <w:tcW w:type="dxa" w:w="7087"/>
            <w:vAlign w:val="center"/>
            <w:shd w:fill="1F4E79"/>
          </w:tcPr>
          <w:p>
            <w:r/>
            <w:r>
              <w:rPr>
                <w:rFonts w:ascii="ＭＳ 明朝" w:hAnsi="ＭＳ 明朝"/>
                <w:b/>
                <w:color w:val="FFFFFF"/>
                <w:sz w:val="20"/>
              </w:rPr>
              <w:t>経営 / IT / 人事 / 法務 / 税務 / 会計 / M&amp;A</w:t>
            </w:r>
          </w:p>
        </w:tc>
      </w:tr>
      <w:tr>
        <w:tc>
          <w:tcPr>
            <w:tcW w:type="dxa" w:w="2268"/>
            <w:vAlign w:val="center"/>
          </w:tcPr>
          <w:p>
            <w:r/>
            <w:r>
              <w:rPr>
                <w:rFonts w:ascii="ＭＳ 明朝" w:hAnsi="ＭＳ 明朝"/>
                <w:sz w:val="20"/>
              </w:rPr>
              <w:t>依頼内容</w:t>
            </w:r>
          </w:p>
        </w:tc>
        <w:tc>
          <w:tcPr>
            <w:tcW w:type="dxa" w:w="7087"/>
            <w:vAlign w:val="center"/>
          </w:tcPr>
          <w:p>
            <w:r/>
            <w:r>
              <w:rPr>
                <w:rFonts w:ascii="ＭＳ 明朝" w:hAnsi="ＭＳ 明朝"/>
                <w:sz w:val="20"/>
              </w:rPr>
              <w:t>○○○○に関する助言・支援</w:t>
            </w:r>
          </w:p>
        </w:tc>
      </w:tr>
      <w:tr>
        <w:tc>
          <w:tcPr>
            <w:tcW w:type="dxa" w:w="2268"/>
            <w:vAlign w:val="center"/>
          </w:tcPr>
          <w:p>
            <w:r/>
            <w:r>
              <w:rPr>
                <w:rFonts w:ascii="ＭＳ 明朝" w:hAnsi="ＭＳ 明朝"/>
                <w:sz w:val="20"/>
              </w:rPr>
              <w:t>期間</w:t>
            </w:r>
          </w:p>
        </w:tc>
        <w:tc>
          <w:tcPr>
            <w:tcW w:type="dxa" w:w="7087"/>
            <w:vAlign w:val="center"/>
          </w:tcPr>
          <w:p>
            <w:r/>
            <w:r>
              <w:rPr>
                <w:rFonts w:ascii="ＭＳ 明朝" w:hAnsi="ＭＳ 明朝"/>
                <w:sz w:val="20"/>
              </w:rPr>
              <w:t>2026年__月 〜 2026年__月（___ヶ月）</w:t>
            </w:r>
          </w:p>
        </w:tc>
      </w:tr>
      <w:tr>
        <w:tc>
          <w:tcPr>
            <w:tcW w:type="dxa" w:w="2268"/>
            <w:vAlign w:val="center"/>
          </w:tcPr>
          <w:p>
            <w:r/>
            <w:r>
              <w:rPr>
                <w:rFonts w:ascii="ＭＳ 明朝" w:hAnsi="ＭＳ 明朝"/>
                <w:sz w:val="20"/>
              </w:rPr>
              <w:t>稼働形態</w:t>
            </w:r>
          </w:p>
        </w:tc>
        <w:tc>
          <w:tcPr>
            <w:tcW w:type="dxa" w:w="7087"/>
            <w:vAlign w:val="center"/>
          </w:tcPr>
          <w:p>
            <w:r/>
            <w:r>
              <w:rPr>
                <w:rFonts w:ascii="ＭＳ 明朝" w:hAnsi="ＭＳ 明朝"/>
                <w:sz w:val="20"/>
              </w:rPr>
              <w:t>常駐 / リモート / 月___時間</w:t>
            </w:r>
          </w:p>
        </w:tc>
      </w:tr>
      <w:tr>
        <w:tc>
          <w:tcPr>
            <w:tcW w:type="dxa" w:w="2268"/>
            <w:vAlign w:val="center"/>
          </w:tcPr>
          <w:p>
            <w:r/>
            <w:r>
              <w:rPr>
                <w:rFonts w:ascii="ＭＳ 明朝" w:hAnsi="ＭＳ 明朝"/>
                <w:sz w:val="20"/>
              </w:rPr>
              <w:t>想定アウトプット</w:t>
            </w:r>
          </w:p>
        </w:tc>
        <w:tc>
          <w:tcPr>
            <w:tcW w:type="dxa" w:w="7087"/>
            <w:vAlign w:val="center"/>
          </w:tcPr>
          <w:p>
            <w:r/>
            <w:r>
              <w:rPr>
                <w:rFonts w:ascii="ＭＳ 明朝" w:hAnsi="ＭＳ 明朝"/>
                <w:sz w:val="20"/>
              </w:rPr>
              <w:t>レポート / 提言書 / 実行支援 / 教育</w:t>
            </w:r>
          </w:p>
        </w:tc>
      </w:tr>
      <w:tr>
        <w:tc>
          <w:tcPr>
            <w:tcW w:type="dxa" w:w="2268"/>
            <w:vAlign w:val="center"/>
          </w:tcPr>
          <w:p>
            <w:r/>
            <w:r>
              <w:rPr>
                <w:rFonts w:ascii="ＭＳ 明朝" w:hAnsi="ＭＳ 明朝"/>
                <w:sz w:val="20"/>
              </w:rPr>
              <w:t>対象範囲</w:t>
            </w:r>
          </w:p>
        </w:tc>
        <w:tc>
          <w:tcPr>
            <w:tcW w:type="dxa" w:w="7087"/>
            <w:vAlign w:val="center"/>
          </w:tcPr>
          <w:p>
            <w:r/>
            <w:r>
              <w:rPr>
                <w:rFonts w:ascii="ＭＳ 明朝" w:hAnsi="ＭＳ 明朝"/>
                <w:sz w:val="20"/>
              </w:rPr>
              <w:t>本社のみ / 全社 / 特定部門</w:t>
            </w:r>
          </w:p>
        </w:tc>
      </w:tr>
      <w:tr>
        <w:tc>
          <w:tcPr>
            <w:tcW w:type="dxa" w:w="2268"/>
            <w:vAlign w:val="center"/>
          </w:tcPr>
          <w:p>
            <w:r/>
            <w:r>
              <w:rPr>
                <w:rFonts w:ascii="ＭＳ 明朝" w:hAnsi="ＭＳ 明朝"/>
                <w:sz w:val="20"/>
              </w:rPr>
              <w:t>NDA</w:t>
            </w:r>
          </w:p>
        </w:tc>
        <w:tc>
          <w:tcPr>
            <w:tcW w:type="dxa" w:w="7087"/>
            <w:vAlign w:val="center"/>
          </w:tcPr>
          <w:p>
            <w:r/>
            <w:r>
              <w:rPr>
                <w:rFonts w:ascii="ＭＳ 明朝" w:hAnsi="ＭＳ 明朝"/>
                <w:sz w:val="20"/>
              </w:rPr>
              <w:t>締結要 / 既存契約あり</w:t>
            </w:r>
          </w:p>
        </w:tc>
      </w:tr>
      <w:tr>
        <w:tc>
          <w:tcPr>
            <w:tcW w:type="dxa" w:w="2268"/>
            <w:vAlign w:val="center"/>
          </w:tcPr>
          <w:p>
            <w:r/>
            <w:r>
              <w:rPr>
                <w:rFonts w:ascii="ＭＳ 明朝" w:hAnsi="ＭＳ 明朝"/>
                <w:sz w:val="20"/>
              </w:rPr>
              <w:t>見積形態</w:t>
            </w:r>
          </w:p>
        </w:tc>
        <w:tc>
          <w:tcPr>
            <w:tcW w:type="dxa" w:w="7087"/>
            <w:vAlign w:val="center"/>
          </w:tcPr>
          <w:p>
            <w:r/>
            <w:r>
              <w:rPr>
                <w:rFonts w:ascii="ＭＳ 明朝" w:hAnsi="ＭＳ 明朝"/>
                <w:sz w:val="20"/>
              </w:rPr>
              <w:t>月額固定 / 成功報酬 / タイムチャージ</w:t>
            </w:r>
          </w:p>
        </w:tc>
      </w:tr>
    </w:tbl>
    <w:p>
      <w:r>
        <w:br w:type="page"/>
      </w:r>
    </w:p>
    <w:p>
      <w:r>
        <w:rPr>
          <w:rFonts w:ascii="ＭＳ ゴシック" w:hAnsi="ＭＳ ゴシック"/>
          <w:b/>
          <w:color w:val="1F4E79"/>
          <w:sz w:val="32"/>
        </w:rPr>
        <w:t>3. 提出前チェックリスト（15項目）</w:t>
      </w:r>
    </w:p>
    <w:p>
      <w:r>
        <w:rPr>
          <w:rFonts w:ascii="ＭＳ 明朝" w:hAnsi="ＭＳ 明朝"/>
          <w:b w:val="0"/>
          <w:sz w:val="22"/>
        </w:rPr>
        <w:t>□ 宛先（御中・様）の表記は正しいか</w:t>
      </w:r>
    </w:p>
    <w:p>
      <w:r>
        <w:rPr>
          <w:rFonts w:ascii="ＭＳ 明朝" w:hAnsi="ＭＳ 明朝"/>
          <w:b w:val="0"/>
          <w:sz w:val="22"/>
        </w:rPr>
        <w:t>□ 発注者情報（社名・住所・TEL・担当）に誤りはないか</w:t>
      </w:r>
    </w:p>
    <w:p>
      <w:r>
        <w:rPr>
          <w:rFonts w:ascii="ＭＳ 明朝" w:hAnsi="ＭＳ 明朝"/>
          <w:b w:val="0"/>
          <w:sz w:val="22"/>
        </w:rPr>
        <w:t>□ 件名は内容を一目で表しているか</w:t>
      </w:r>
    </w:p>
    <w:p>
      <w:r>
        <w:rPr>
          <w:rFonts w:ascii="ＭＳ 明朝" w:hAnsi="ＭＳ 明朝"/>
          <w:b w:val="0"/>
          <w:sz w:val="22"/>
        </w:rPr>
        <w:t>□ 必須記載10項目はすべて埋まっているか</w:t>
      </w:r>
    </w:p>
    <w:p>
      <w:r>
        <w:rPr>
          <w:rFonts w:ascii="ＭＳ 明朝" w:hAnsi="ＭＳ 明朝"/>
          <w:b w:val="0"/>
          <w:sz w:val="22"/>
        </w:rPr>
        <w:t>□ 数量・単位・単価などの数値表記は明確か</w:t>
      </w:r>
    </w:p>
    <w:p>
      <w:r>
        <w:rPr>
          <w:rFonts w:ascii="ＭＳ 明朝" w:hAnsi="ＭＳ 明朝"/>
          <w:b w:val="0"/>
          <w:sz w:val="22"/>
        </w:rPr>
        <w:t>□ 仕様・要件は曖昧な記述ではなく具体的か</w:t>
      </w:r>
    </w:p>
    <w:p>
      <w:r>
        <w:rPr>
          <w:rFonts w:ascii="ＭＳ 明朝" w:hAnsi="ＭＳ 明朝"/>
          <w:b w:val="0"/>
          <w:sz w:val="22"/>
        </w:rPr>
        <w:t>□ 納期・回答希望日は現実的か</w:t>
      </w:r>
    </w:p>
    <w:p>
      <w:r>
        <w:rPr>
          <w:rFonts w:ascii="ＭＳ 明朝" w:hAnsi="ＭＳ 明朝"/>
          <w:b w:val="0"/>
          <w:sz w:val="22"/>
        </w:rPr>
        <w:t>□ 支払条件（締日・サイト・手数料）を明記したか</w:t>
      </w:r>
    </w:p>
    <w:p>
      <w:r>
        <w:rPr>
          <w:rFonts w:ascii="ＭＳ 明朝" w:hAnsi="ＭＳ 明朝"/>
          <w:b w:val="0"/>
          <w:sz w:val="22"/>
        </w:rPr>
        <w:t>□ 見積有効期間を明記したか</w:t>
      </w:r>
    </w:p>
    <w:p>
      <w:r>
        <w:rPr>
          <w:rFonts w:ascii="ＭＳ 明朝" w:hAnsi="ＭＳ 明朝"/>
          <w:b w:val="0"/>
          <w:sz w:val="22"/>
        </w:rPr>
        <w:t>□ 相見積を取る旨を伝えるか否か決めたか</w:t>
      </w:r>
    </w:p>
    <w:p>
      <w:r>
        <w:rPr>
          <w:rFonts w:ascii="ＭＳ 明朝" w:hAnsi="ＭＳ 明朝"/>
          <w:b w:val="0"/>
          <w:sz w:val="22"/>
        </w:rPr>
        <w:t>□ 添付資料（仕様書・図面・参考URL）はあるか</w:t>
      </w:r>
    </w:p>
    <w:p>
      <w:r>
        <w:rPr>
          <w:rFonts w:ascii="ＭＳ 明朝" w:hAnsi="ＭＳ 明朝"/>
          <w:b w:val="0"/>
          <w:sz w:val="22"/>
        </w:rPr>
        <w:t>□ 専門用語・略語に注釈をつけたか</w:t>
      </w:r>
    </w:p>
    <w:p>
      <w:r>
        <w:rPr>
          <w:rFonts w:ascii="ＭＳ 明朝" w:hAnsi="ＭＳ 明朝"/>
          <w:b w:val="0"/>
          <w:sz w:val="22"/>
        </w:rPr>
        <w:t>□ 競合他社の社名・金額情報を不用意に記載していないか</w:t>
      </w:r>
    </w:p>
    <w:p>
      <w:r>
        <w:rPr>
          <w:rFonts w:ascii="ＭＳ 明朝" w:hAnsi="ＭＳ 明朝"/>
          <w:b w:val="0"/>
          <w:sz w:val="22"/>
        </w:rPr>
        <w:t>□ 機密情報を含む場合NDA締結を前提条件としたか</w:t>
      </w:r>
    </w:p>
    <w:p>
      <w:r>
        <w:rPr>
          <w:rFonts w:ascii="ＭＳ 明朝" w:hAnsi="ＭＳ 明朝"/>
          <w:b w:val="0"/>
          <w:sz w:val="22"/>
        </w:rPr>
        <w:t>□ 発信ルート（メール／郵送／FAX）を明確化したか</w:t>
      </w:r>
    </w:p>
    <w:p>
      <w:r>
        <w:br w:type="page"/>
      </w:r>
    </w:p>
    <w:p>
      <w:r>
        <w:rPr>
          <w:rFonts w:ascii="ＭＳ ゴシック" w:hAnsi="ＭＳ ゴシック"/>
          <w:b/>
          <w:color w:val="1F4E79"/>
          <w:sz w:val="32"/>
        </w:rPr>
        <w:t>4. FAQ（よくある質問10問）</w:t>
      </w:r>
    </w:p>
    <w:p>
      <w:r>
        <w:rPr>
          <w:rFonts w:ascii="ＭＳ 明朝" w:hAnsi="ＭＳ 明朝"/>
          <w:b/>
          <w:sz w:val="22"/>
        </w:rPr>
        <w:t>Q1. 見積依頼書と見積依頼メールどちらが良いですか？</w:t>
      </w:r>
    </w:p>
    <w:p>
      <w:r>
        <w:rPr>
          <w:rFonts w:ascii="ＭＳ 明朝" w:hAnsi="ＭＳ 明朝"/>
          <w:b w:val="0"/>
          <w:sz w:val="21"/>
        </w:rPr>
        <w:t>A. 金額規模・契約継続性によります。年間取引高100万円超や継続案件は書面の方が後追いがしやすく推奨されます。</w:t>
      </w:r>
    </w:p>
    <w:p>
      <w:r>
        <w:rPr>
          <w:rFonts w:ascii="ＭＳ 明朝" w:hAnsi="ＭＳ 明朝"/>
          <w:b w:val="0"/>
          <w:sz w:val="21"/>
        </w:rPr>
      </w:r>
    </w:p>
    <w:p>
      <w:r>
        <w:rPr>
          <w:rFonts w:ascii="ＭＳ 明朝" w:hAnsi="ＭＳ 明朝"/>
          <w:b/>
          <w:sz w:val="22"/>
        </w:rPr>
        <w:t>Q2. 相見積を取る旨を伝えるべきですか？</w:t>
      </w:r>
    </w:p>
    <w:p>
      <w:r>
        <w:rPr>
          <w:rFonts w:ascii="ＭＳ 明朝" w:hAnsi="ＭＳ 明朝"/>
          <w:b w:val="0"/>
          <w:sz w:val="21"/>
        </w:rPr>
        <w:t>A. 公平性確保のため伝えることが推奨されます。ただし社数・社名までは明かさないのが一般的です。</w:t>
      </w:r>
    </w:p>
    <w:p>
      <w:r>
        <w:rPr>
          <w:rFonts w:ascii="ＭＳ 明朝" w:hAnsi="ＭＳ 明朝"/>
          <w:b w:val="0"/>
          <w:sz w:val="21"/>
        </w:rPr>
      </w:r>
    </w:p>
    <w:p>
      <w:r>
        <w:rPr>
          <w:rFonts w:ascii="ＭＳ 明朝" w:hAnsi="ＭＳ 明朝"/>
          <w:b/>
          <w:sz w:val="22"/>
        </w:rPr>
        <w:t>Q3. 予算の上限を伝えるべきですか？</w:t>
      </w:r>
    </w:p>
    <w:p>
      <w:r>
        <w:rPr>
          <w:rFonts w:ascii="ＭＳ 明朝" w:hAnsi="ＭＳ 明朝"/>
          <w:b w:val="0"/>
          <w:sz w:val="21"/>
        </w:rPr>
        <w:t>A. 業種により異なります。建設・IT等の積み上げ型では伝える方が現実的な提案を引き出せます。</w:t>
      </w:r>
    </w:p>
    <w:p>
      <w:r>
        <w:rPr>
          <w:rFonts w:ascii="ＭＳ 明朝" w:hAnsi="ＭＳ 明朝"/>
          <w:b w:val="0"/>
          <w:sz w:val="21"/>
        </w:rPr>
      </w:r>
    </w:p>
    <w:p>
      <w:r>
        <w:rPr>
          <w:rFonts w:ascii="ＭＳ 明朝" w:hAnsi="ＭＳ 明朝"/>
          <w:b/>
          <w:sz w:val="22"/>
        </w:rPr>
        <w:t>Q4. 見積有効期間はどのくらいが標準ですか？</w:t>
      </w:r>
    </w:p>
    <w:p>
      <w:r>
        <w:rPr>
          <w:rFonts w:ascii="ＭＳ 明朝" w:hAnsi="ＭＳ 明朝"/>
          <w:b w:val="0"/>
          <w:sz w:val="21"/>
        </w:rPr>
        <w:t>A. 国内取引では30日間が一般的です。輸入品や為替影響を受ける場合は7-14日に短縮されます。</w:t>
      </w:r>
    </w:p>
    <w:p>
      <w:r>
        <w:rPr>
          <w:rFonts w:ascii="ＭＳ 明朝" w:hAnsi="ＭＳ 明朝"/>
          <w:b w:val="0"/>
          <w:sz w:val="21"/>
        </w:rPr>
      </w:r>
    </w:p>
    <w:p>
      <w:r>
        <w:rPr>
          <w:rFonts w:ascii="ＭＳ 明朝" w:hAnsi="ＭＳ 明朝"/>
          <w:b/>
          <w:sz w:val="22"/>
        </w:rPr>
        <w:t>Q5. 仕様が確定していない場合どうすれば良いですか？</w:t>
      </w:r>
    </w:p>
    <w:p>
      <w:r>
        <w:rPr>
          <w:rFonts w:ascii="ＭＳ 明朝" w:hAnsi="ＭＳ 明朝"/>
          <w:b w:val="0"/>
          <w:sz w:val="21"/>
        </w:rPr>
        <w:t>A. 概算見積（Rough Order of Magnitude）として依頼し、仕様確定後に正式見積を取り直す旨を明記します。</w:t>
      </w:r>
    </w:p>
    <w:p>
      <w:r>
        <w:rPr>
          <w:rFonts w:ascii="ＭＳ 明朝" w:hAnsi="ＭＳ 明朝"/>
          <w:b w:val="0"/>
          <w:sz w:val="21"/>
        </w:rPr>
      </w:r>
    </w:p>
    <w:p>
      <w:r>
        <w:rPr>
          <w:rFonts w:ascii="ＭＳ 明朝" w:hAnsi="ＭＳ 明朝"/>
          <w:b/>
          <w:sz w:val="22"/>
        </w:rPr>
        <w:t>Q6. 発注確約していない見積でも応じてもらえますか？</w:t>
      </w:r>
    </w:p>
    <w:p>
      <w:r>
        <w:rPr>
          <w:rFonts w:ascii="ＭＳ 明朝" w:hAnsi="ＭＳ 明朝"/>
          <w:b w:val="0"/>
          <w:sz w:val="21"/>
        </w:rPr>
        <w:t>A. 業界慣習によります。製造業・建設業では「失注時の見積実費」を請求するケースもあります。</w:t>
      </w:r>
    </w:p>
    <w:p>
      <w:r>
        <w:rPr>
          <w:rFonts w:ascii="ＭＳ 明朝" w:hAnsi="ＭＳ 明朝"/>
          <w:b w:val="0"/>
          <w:sz w:val="21"/>
        </w:rPr>
      </w:r>
    </w:p>
    <w:p>
      <w:r>
        <w:rPr>
          <w:rFonts w:ascii="ＭＳ 明朝" w:hAnsi="ＭＳ 明朝"/>
          <w:b/>
          <w:sz w:val="22"/>
        </w:rPr>
        <w:t>Q7. 見積書のフォーマット指定は可能ですか？</w:t>
      </w:r>
    </w:p>
    <w:p>
      <w:r>
        <w:rPr>
          <w:rFonts w:ascii="ＭＳ 明朝" w:hAnsi="ＭＳ 明朝"/>
          <w:b w:val="0"/>
          <w:sz w:val="21"/>
        </w:rPr>
        <w:t>A. 可能です。社内決裁システムに合わせた書式を依頼書に添付し提示しましょう。</w:t>
      </w:r>
    </w:p>
    <w:p>
      <w:r>
        <w:rPr>
          <w:rFonts w:ascii="ＭＳ 明朝" w:hAnsi="ＭＳ 明朝"/>
          <w:b w:val="0"/>
          <w:sz w:val="21"/>
        </w:rPr>
      </w:r>
    </w:p>
    <w:p>
      <w:r>
        <w:rPr>
          <w:rFonts w:ascii="ＭＳ 明朝" w:hAnsi="ＭＳ 明朝"/>
          <w:b/>
          <w:sz w:val="22"/>
        </w:rPr>
        <w:t>Q8. 機密情報を含む依頼の場合どうしますか？</w:t>
      </w:r>
    </w:p>
    <w:p>
      <w:r>
        <w:rPr>
          <w:rFonts w:ascii="ＭＳ 明朝" w:hAnsi="ＭＳ 明朝"/>
          <w:b w:val="0"/>
          <w:sz w:val="21"/>
        </w:rPr>
        <w:t>A. 先にNDA（秘密保持契約）を締結し、技術仕様や顧客情報の取扱いを定めてから見積依頼を行います。</w:t>
      </w:r>
    </w:p>
    <w:p>
      <w:r>
        <w:rPr>
          <w:rFonts w:ascii="ＭＳ 明朝" w:hAnsi="ＭＳ 明朝"/>
          <w:b w:val="0"/>
          <w:sz w:val="21"/>
        </w:rPr>
      </w:r>
    </w:p>
    <w:p>
      <w:r>
        <w:rPr>
          <w:rFonts w:ascii="ＭＳ 明朝" w:hAnsi="ＭＳ 明朝"/>
          <w:b/>
          <w:sz w:val="22"/>
        </w:rPr>
        <w:t>Q9. 海外取引の見積依頼で注意することは？</w:t>
      </w:r>
    </w:p>
    <w:p>
      <w:r>
        <w:rPr>
          <w:rFonts w:ascii="ＭＳ 明朝" w:hAnsi="ＭＳ 明朝"/>
          <w:b w:val="0"/>
          <w:sz w:val="21"/>
        </w:rPr>
        <w:t>A. インコタームズ（FOB/CIF等）・通貨・支払条件（信用状/送金）・関税負担を明記します。</w:t>
      </w:r>
    </w:p>
    <w:p>
      <w:r>
        <w:rPr>
          <w:rFonts w:ascii="ＭＳ 明朝" w:hAnsi="ＭＳ 明朝"/>
          <w:b w:val="0"/>
          <w:sz w:val="21"/>
        </w:rPr>
      </w:r>
    </w:p>
    <w:p>
      <w:r>
        <w:rPr>
          <w:rFonts w:ascii="ＭＳ 明朝" w:hAnsi="ＭＳ 明朝"/>
          <w:b/>
          <w:sz w:val="22"/>
        </w:rPr>
        <w:t>Q10. 見積回答が遅い場合の対応は？</w:t>
      </w:r>
    </w:p>
    <w:p>
      <w:r>
        <w:rPr>
          <w:rFonts w:ascii="ＭＳ 明朝" w:hAnsi="ＭＳ 明朝"/>
          <w:b w:val="0"/>
          <w:sz w:val="21"/>
        </w:rPr>
        <w:t>A. 回答希望日翌日にリマインドメールを送ります。それでも回答がない場合は別社に依頼を移します。</w:t>
      </w:r>
    </w:p>
    <w:p>
      <w:r>
        <w:rPr>
          <w:rFonts w:ascii="ＭＳ 明朝" w:hAnsi="ＭＳ 明朝"/>
          <w:b w:val="0"/>
          <w:sz w:val="21"/>
        </w:rPr>
      </w:r>
    </w:p>
    <w:p>
      <w:r>
        <w:br w:type="page"/>
      </w:r>
    </w:p>
    <w:p>
      <w:r>
        <w:rPr>
          <w:rFonts w:ascii="ＭＳ ゴシック" w:hAnsi="ＭＳ ゴシック"/>
          <w:b/>
          <w:color w:val="1F4E79"/>
          <w:sz w:val="32"/>
        </w:rPr>
        <w:t>5. ヘッダ・フッタの記載例</w:t>
      </w:r>
    </w:p>
    <w:p>
      <w:r>
        <w:rPr>
          <w:rFonts w:ascii="ＭＳ 明朝" w:hAnsi="ＭＳ 明朝"/>
          <w:b w:val="0"/>
          <w:sz w:val="21"/>
        </w:rPr>
        <w:t>【ヘッダ】機密情報を扱う場合は「Confidential」「社外秘」などの透かしを推奨</w:t>
      </w:r>
    </w:p>
    <w:p>
      <w:r>
        <w:rPr>
          <w:rFonts w:ascii="ＭＳ 明朝" w:hAnsi="ＭＳ 明朝"/>
          <w:b w:val="0"/>
          <w:sz w:val="21"/>
        </w:rPr>
        <w:t>【フッタ】 発行日 / 文書番号 / ページ番号（例: 1/5）</w:t>
      </w:r>
    </w:p>
    <w:p>
      <w:r>
        <w:rPr>
          <w:rFonts w:ascii="ＭＳ 明朝" w:hAnsi="ＭＳ 明朝"/>
          <w:b w:val="0"/>
          <w:sz w:val="21"/>
        </w:rPr>
      </w:r>
    </w:p>
    <w:p>
      <w:r>
        <w:rPr>
          <w:rFonts w:ascii="ＭＳ 明朝" w:hAnsi="ＭＳ 明朝"/>
          <w:b w:val="0"/>
          <w:sz w:val="21"/>
        </w:rPr>
        <w:t>〈文書番号採番ルール（例）〉</w:t>
      </w:r>
    </w:p>
    <w:p>
      <w:r>
        <w:rPr>
          <w:rFonts w:ascii="ＭＳ 明朝" w:hAnsi="ＭＳ 明朝"/>
          <w:b w:val="0"/>
          <w:sz w:val="21"/>
        </w:rPr>
        <w:t>MIT-{年月日8桁}-{連番3桁}　例: MIT-20260512-001</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