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株 主 総 会 委 任 状（完全版・5パターン）</w:t>
      </w:r>
    </w:p>
    <w:p/>
    <w:p>
      <w:r>
        <w:rPr>
          <w:rFonts w:ascii="ＭＳ 明朝" w:hAnsi="ＭＳ 明朝"/>
          <w:b w:val="0"/>
          <w:sz w:val="20"/>
        </w:rPr>
        <w:t>本書は、会社法第310条に基づく株主総会における議決権代理行使のための委任状テンプレートです。状況に応じて以下5パターンから選択し、不要なページを削除のうえご使用ください。</w:t>
      </w:r>
    </w:p>
    <w:p>
      <w:r>
        <w:rPr>
          <w:rFonts w:ascii="ＭＳ 明朝" w:hAnsi="ＭＳ 明朝"/>
          <w:b w:val="0"/>
          <w:sz w:val="20"/>
        </w:rPr>
        <w:t>【1】基本型（議長または特定の代理人を指定）　【2】白紙委任型　【3】議案別賛否指定型　【4】複数代理人型（共同・順位）　【5】法人株主用委任状</w:t>
      </w:r>
    </w:p>
    <w:p>
      <w:r>
        <w:rPr>
          <w:rFonts w:ascii="ＭＳ 明朝" w:hAnsi="ＭＳ 明朝"/>
          <w:b w:val="0"/>
          <w:sz w:val="20"/>
        </w:rPr>
        <w:t>重要：会社法第310条第3項により、株主は1人または2人以上の代理人を選任して議決権を行使できます。ただし、定款で代理人の資格を株主に限定している会社があるため、定款を必ずご確認ください。</w:t>
      </w:r>
    </w:p>
    <w:p>
      <w:r>
        <w:br w:type="page"/>
      </w:r>
    </w:p>
    <w:p>
      <w:pPr>
        <w:jc w:val="center"/>
      </w:pPr>
      <w:r>
        <w:rPr>
          <w:rFonts w:ascii="游ゴシック" w:hAnsi="游ゴシック"/>
          <w:b/>
          <w:sz w:val="40"/>
        </w:rPr>
        <w:t>【パターン1】基本型委任状（代理人指定）</w:t>
      </w:r>
    </w:p>
    <w:p>
      <w:pPr>
        <w:jc w:val="right"/>
      </w:pPr>
      <w:r>
        <w:rPr>
          <w:rFonts w:ascii="ＭＳ 明朝" w:hAnsi="ＭＳ 明朝"/>
          <w:b w:val="0"/>
          <w:sz w:val="22"/>
        </w:rPr>
        <w:t>令和　年　月　日</w:t>
      </w:r>
    </w:p>
    <w:p/>
    <w:p>
      <w:r>
        <w:rPr>
          <w:rFonts w:ascii="ＭＳ 明朝" w:hAnsi="ＭＳ 明朝"/>
          <w:b w:val="0"/>
          <w:sz w:val="22"/>
        </w:rPr>
        <w:t>○○株式会社　御中</w:t>
      </w:r>
    </w:p>
    <w:p/>
    <w:p>
      <w:pPr>
        <w:jc w:val="center"/>
      </w:pPr>
      <w:r>
        <w:rPr>
          <w:rFonts w:ascii="ＭＳ 明朝" w:hAnsi="ＭＳ 明朝"/>
          <w:b/>
          <w:sz w:val="28"/>
        </w:rPr>
        <w:t>委 任 状</w:t>
      </w:r>
    </w:p>
    <w:p/>
    <w:p>
      <w:r>
        <w:rPr>
          <w:rFonts w:ascii="ＭＳ 明朝" w:hAnsi="ＭＳ 明朝"/>
          <w:b w:val="0"/>
          <w:sz w:val="22"/>
        </w:rPr>
        <w:t>私は、下記の者を代理人と定め、令和　年　月　日開催の貴社第　　回定時株主総会（継続会または延会を含む）における議決権の行使ならびに動議の提出、修正、撤回、賛否表明等の一切の権限を委任いたします。</w:t>
      </w:r>
    </w:p>
    <w:p/>
    <w:p>
      <w:r>
        <w:rPr>
          <w:rFonts w:ascii="游ゴシック" w:hAnsi="游ゴシック"/>
          <w:b/>
          <w:color w:val="4A6FA5"/>
          <w:sz w:val="22"/>
        </w:rPr>
        <w:t>【代理人】</w:t>
      </w:r>
    </w:p>
    <w:p>
      <w:r>
        <w:rPr>
          <w:rFonts w:ascii="ＭＳ 明朝" w:hAnsi="ＭＳ 明朝"/>
          <w:b w:val="0"/>
          <w:sz w:val="22"/>
        </w:rPr>
        <w:t xml:space="preserve">氏名：　　　　　　　　　　　　　</w:t>
        <w:br/>
        <w:t xml:space="preserve">住所：　　　　　　　　　　　　　</w:t>
        <w:br/>
        <w:t>（株主との関係：本人配偶者／親族／弁護士／取締役／その他）</w:t>
      </w:r>
    </w:p>
    <w:p/>
    <w:p>
      <w:r>
        <w:rPr>
          <w:rFonts w:ascii="游ゴシック" w:hAnsi="游ゴシック"/>
          <w:b/>
          <w:color w:val="4A6FA5"/>
          <w:sz w:val="22"/>
        </w:rPr>
        <w:t>【委任事項】</w:t>
      </w:r>
    </w:p>
    <w:p>
      <w:r>
        <w:rPr>
          <w:rFonts w:ascii="ＭＳ 明朝" w:hAnsi="ＭＳ 明朝"/>
          <w:b w:val="0"/>
          <w:sz w:val="22"/>
        </w:rPr>
        <w:t>1. 議案の審議および議決権の行使（賛否は代理人の裁量に委ねる）</w:t>
        <w:br/>
        <w:t>2. 動議の提出、修正、撤回</w:t>
        <w:br/>
        <w:t>3. その他、議事進行に必要な一切の行為</w:t>
      </w:r>
    </w:p>
    <w:p/>
    <w:p>
      <w:pPr>
        <w:jc w:val="right"/>
      </w:pPr>
      <w:r>
        <w:rPr>
          <w:rFonts w:ascii="ＭＳ 明朝" w:hAnsi="ＭＳ 明朝"/>
          <w:b w:val="0"/>
          <w:sz w:val="22"/>
        </w:rPr>
        <w:t>令和　年　月　日</w:t>
      </w:r>
    </w:p>
    <w:p/>
    <w:p>
      <w:r>
        <w:rPr>
          <w:rFonts w:ascii="ＭＳ 明朝" w:hAnsi="ＭＳ 明朝"/>
          <w:b w:val="0"/>
          <w:sz w:val="22"/>
        </w:rPr>
        <w:t>【委任者（株主）】</w:t>
        <w:br/>
        <w:t xml:space="preserve">住　所：　　　　　　　　　　　　　　</w:t>
        <w:br/>
        <w:t>氏　名：　　　　　　　　　　　　　㊞</w:t>
        <w:br/>
        <w:t xml:space="preserve">株主番号：　　　　　　　　　　　　　</w:t>
        <w:br/>
        <w:t>保有株式数：　　　　　　　　株</w:t>
      </w:r>
    </w:p>
    <w:p>
      <w:r>
        <w:br w:type="page"/>
      </w:r>
    </w:p>
    <w:p>
      <w:pPr>
        <w:jc w:val="center"/>
      </w:pPr>
      <w:r>
        <w:rPr>
          <w:rFonts w:ascii="游ゴシック" w:hAnsi="游ゴシック"/>
          <w:b/>
          <w:sz w:val="40"/>
        </w:rPr>
        <w:t>【パターン2】白紙委任状（議長委任）</w:t>
      </w:r>
    </w:p>
    <w:p>
      <w:pPr>
        <w:jc w:val="right"/>
      </w:pPr>
      <w:r>
        <w:rPr>
          <w:rFonts w:ascii="ＭＳ 明朝" w:hAnsi="ＭＳ 明朝"/>
          <w:b w:val="0"/>
          <w:sz w:val="22"/>
        </w:rPr>
        <w:t>令和　年　月　日</w:t>
      </w:r>
    </w:p>
    <w:p/>
    <w:p>
      <w:r>
        <w:rPr>
          <w:rFonts w:ascii="ＭＳ 明朝" w:hAnsi="ＭＳ 明朝"/>
          <w:b w:val="0"/>
          <w:sz w:val="22"/>
        </w:rPr>
        <w:t>○○株式会社　御中</w:t>
      </w:r>
    </w:p>
    <w:p/>
    <w:p>
      <w:pPr>
        <w:jc w:val="center"/>
      </w:pPr>
      <w:r>
        <w:rPr>
          <w:rFonts w:ascii="ＭＳ 明朝" w:hAnsi="ＭＳ 明朝"/>
          <w:b/>
          <w:sz w:val="28"/>
        </w:rPr>
        <w:t>委 任 状</w:t>
      </w:r>
    </w:p>
    <w:p/>
    <w:p>
      <w:r>
        <w:rPr>
          <w:rFonts w:ascii="ＭＳ 明朝" w:hAnsi="ＭＳ 明朝"/>
          <w:b w:val="0"/>
          <w:sz w:val="22"/>
        </w:rPr>
        <w:t>私は、令和　年　月　日開催の貴社第　　回定時株主総会の議長（または当社が指名する者）を代理人と定め、同総会（継続会または延会を含む）に上程される議案の議決権行使につき、賛否を含む一切の権限を委任いたします。</w:t>
      </w:r>
    </w:p>
    <w:p>
      <w:r>
        <w:rPr>
          <w:rFonts w:ascii="ＭＳ 明朝" w:hAnsi="ＭＳ 明朝"/>
          <w:b w:val="0"/>
          <w:sz w:val="22"/>
        </w:rPr>
        <w:t>なお、代理人の議決権行使は、会社提案議案については賛成、株主提案議案については議長の裁量によるものとします。</w:t>
      </w:r>
    </w:p>
    <w:p/>
    <w:p>
      <w:pPr>
        <w:jc w:val="right"/>
      </w:pPr>
      <w:r>
        <w:rPr>
          <w:rFonts w:ascii="ＭＳ 明朝" w:hAnsi="ＭＳ 明朝"/>
          <w:b w:val="0"/>
          <w:sz w:val="22"/>
        </w:rPr>
        <w:t>令和　年　月　日</w:t>
      </w:r>
    </w:p>
    <w:p/>
    <w:p>
      <w:r>
        <w:rPr>
          <w:rFonts w:ascii="ＭＳ 明朝" w:hAnsi="ＭＳ 明朝"/>
          <w:b w:val="0"/>
          <w:sz w:val="22"/>
        </w:rPr>
        <w:t>【委任者（株主）】</w:t>
        <w:br/>
        <w:t xml:space="preserve">住　所：　　　　　　　　　　　　　　</w:t>
        <w:br/>
        <w:t>氏　名：　　　　　　　　　　　　　㊞</w:t>
        <w:br/>
        <w:t xml:space="preserve">株主番号：　　　　　　　　　　　　　</w:t>
        <w:br/>
        <w:t>保有株式数：　　　　　　　　株</w:t>
      </w:r>
    </w:p>
    <w:p/>
    <w:p>
      <w:r>
        <w:rPr>
          <w:rFonts w:ascii="ＭＳ 明朝" w:hAnsi="ＭＳ 明朝"/>
          <w:b w:val="0"/>
          <w:color w:val="707070"/>
          <w:sz w:val="18"/>
        </w:rPr>
        <w:t>※ 白紙委任は、会社支配側の議案可決手段として用いられることが多いため、株主の意思反映を重視する会社では推奨しません。</w:t>
      </w:r>
    </w:p>
    <w:p>
      <w:r>
        <w:rPr>
          <w:rFonts w:ascii="ＭＳ 明朝" w:hAnsi="ＭＳ 明朝"/>
          <w:b w:val="0"/>
          <w:color w:val="707070"/>
          <w:sz w:val="18"/>
        </w:rPr>
        <w:t>※ 上場会社の場合、白紙委任の事実上の議長賛成扱いは議決権行使書面と区別が必要です。</w:t>
      </w:r>
    </w:p>
    <w:p>
      <w:r>
        <w:br w:type="page"/>
      </w:r>
    </w:p>
    <w:p>
      <w:pPr>
        <w:jc w:val="center"/>
      </w:pPr>
      <w:r>
        <w:rPr>
          <w:rFonts w:ascii="游ゴシック" w:hAnsi="游ゴシック"/>
          <w:b/>
          <w:sz w:val="40"/>
        </w:rPr>
        <w:t>【パターン3】議案別賛否指定型委任状</w:t>
      </w:r>
    </w:p>
    <w:p>
      <w:pPr>
        <w:jc w:val="right"/>
      </w:pPr>
      <w:r>
        <w:rPr>
          <w:rFonts w:ascii="ＭＳ 明朝" w:hAnsi="ＭＳ 明朝"/>
          <w:b w:val="0"/>
          <w:sz w:val="22"/>
        </w:rPr>
        <w:t>令和　年　月　日</w:t>
      </w:r>
    </w:p>
    <w:p/>
    <w:p>
      <w:r>
        <w:rPr>
          <w:rFonts w:ascii="ＭＳ 明朝" w:hAnsi="ＭＳ 明朝"/>
          <w:b w:val="0"/>
          <w:sz w:val="22"/>
        </w:rPr>
        <w:t>○○株式会社　御中</w:t>
      </w:r>
    </w:p>
    <w:p/>
    <w:p>
      <w:pPr>
        <w:jc w:val="center"/>
      </w:pPr>
      <w:r>
        <w:rPr>
          <w:rFonts w:ascii="ＭＳ 明朝" w:hAnsi="ＭＳ 明朝"/>
          <w:b/>
          <w:sz w:val="28"/>
        </w:rPr>
        <w:t>委 任 状</w:t>
      </w:r>
    </w:p>
    <w:p/>
    <w:p>
      <w:r>
        <w:rPr>
          <w:rFonts w:ascii="ＭＳ 明朝" w:hAnsi="ＭＳ 明朝"/>
          <w:b w:val="0"/>
          <w:sz w:val="22"/>
        </w:rPr>
        <w:t>私は、下記の者を代理人と定め、令和　年　月　日開催の貴社第　　回定時株主総会において、下記議案ごとの賛否表明に従って議決権を行使させます。</w:t>
      </w:r>
    </w:p>
    <w:p/>
    <w:p>
      <w:r>
        <w:rPr>
          <w:rFonts w:ascii="游ゴシック" w:hAnsi="游ゴシック"/>
          <w:b/>
          <w:color w:val="4A6FA5"/>
          <w:sz w:val="22"/>
        </w:rPr>
        <w:t>【代理人】</w:t>
      </w:r>
    </w:p>
    <w:p>
      <w:r>
        <w:rPr>
          <w:rFonts w:ascii="ＭＳ 明朝" w:hAnsi="ＭＳ 明朝"/>
          <w:b w:val="0"/>
          <w:sz w:val="22"/>
        </w:rPr>
        <w:t xml:space="preserve">氏名：　　　　　　　　　　　　　／住所：　　　　　　　　　　　　　</w:t>
      </w:r>
    </w:p>
    <w:p/>
    <w:p>
      <w:r>
        <w:rPr>
          <w:rFonts w:ascii="游ゴシック" w:hAnsi="游ゴシック"/>
          <w:b/>
          <w:color w:val="4A6FA5"/>
          <w:sz w:val="22"/>
        </w:rPr>
        <w:t>【議案別賛否指定】</w:t>
      </w:r>
    </w:p>
    <w:tbl>
      <w:tblPr>
        <w:tblStyle w:val="TableGrid"/>
        <w:tblW w:type="auto" w:w="0"/>
        <w:tblLook w:firstColumn="1" w:firstRow="1" w:lastColumn="0" w:lastRow="0" w:noHBand="0" w:noVBand="1" w:val="04A0"/>
      </w:tblPr>
      <w:tblGrid>
        <w:gridCol w:w="3213"/>
        <w:gridCol w:w="3213"/>
        <w:gridCol w:w="3213"/>
      </w:tblGrid>
      <w:tr>
        <w:tc>
          <w:tcPr>
            <w:tcW w:type="dxa" w:w="3213"/>
          </w:tcPr>
          <w:p>
            <w:r>
              <w:rPr>
                <w:rFonts w:ascii="ＭＳ 明朝" w:hAnsi="ＭＳ 明朝"/>
                <w:b/>
                <w:sz w:val="20"/>
              </w:rPr>
              <w:t>議案番号</w:t>
            </w:r>
          </w:p>
        </w:tc>
        <w:tc>
          <w:tcPr>
            <w:tcW w:type="dxa" w:w="3213"/>
          </w:tcPr>
          <w:p>
            <w:r>
              <w:rPr>
                <w:rFonts w:ascii="ＭＳ 明朝" w:hAnsi="ＭＳ 明朝"/>
                <w:b/>
                <w:sz w:val="20"/>
              </w:rPr>
              <w:t>議案内容</w:t>
            </w:r>
          </w:p>
        </w:tc>
        <w:tc>
          <w:tcPr>
            <w:tcW w:type="dxa" w:w="3213"/>
          </w:tcPr>
          <w:p>
            <w:r>
              <w:rPr>
                <w:rFonts w:ascii="ＭＳ 明朝" w:hAnsi="ＭＳ 明朝"/>
                <w:b/>
                <w:sz w:val="20"/>
              </w:rPr>
              <w:t>賛否</w:t>
            </w:r>
          </w:p>
        </w:tc>
      </w:tr>
      <w:tr>
        <w:tc>
          <w:tcPr>
            <w:tcW w:type="dxa" w:w="3213"/>
          </w:tcPr>
          <w:p>
            <w:r>
              <w:rPr>
                <w:rFonts w:ascii="ＭＳ 明朝" w:hAnsi="ＭＳ 明朝"/>
                <w:b w:val="0"/>
                <w:sz w:val="20"/>
              </w:rPr>
              <w:t>第1号議案</w:t>
            </w:r>
          </w:p>
        </w:tc>
        <w:tc>
          <w:tcPr>
            <w:tcW w:type="dxa" w:w="3213"/>
          </w:tcPr>
          <w:p>
            <w:r>
              <w:rPr>
                <w:rFonts w:ascii="ＭＳ 明朝" w:hAnsi="ＭＳ 明朝"/>
                <w:b w:val="0"/>
                <w:sz w:val="20"/>
              </w:rPr>
              <w:t>剰余金処分の件</w:t>
            </w:r>
          </w:p>
        </w:tc>
        <w:tc>
          <w:tcPr>
            <w:tcW w:type="dxa" w:w="3213"/>
          </w:tcPr>
          <w:p>
            <w:r>
              <w:rPr>
                <w:rFonts w:ascii="ＭＳ 明朝" w:hAnsi="ＭＳ 明朝"/>
                <w:b w:val="0"/>
                <w:sz w:val="20"/>
              </w:rPr>
              <w:t>□ 賛成　□ 反対　□ 棄権</w:t>
            </w:r>
          </w:p>
        </w:tc>
      </w:tr>
      <w:tr>
        <w:tc>
          <w:tcPr>
            <w:tcW w:type="dxa" w:w="3213"/>
          </w:tcPr>
          <w:p>
            <w:r>
              <w:rPr>
                <w:rFonts w:ascii="ＭＳ 明朝" w:hAnsi="ＭＳ 明朝"/>
                <w:b w:val="0"/>
                <w:sz w:val="20"/>
              </w:rPr>
              <w:t>第2号議案</w:t>
            </w:r>
          </w:p>
        </w:tc>
        <w:tc>
          <w:tcPr>
            <w:tcW w:type="dxa" w:w="3213"/>
          </w:tcPr>
          <w:p>
            <w:r>
              <w:rPr>
                <w:rFonts w:ascii="ＭＳ 明朝" w:hAnsi="ＭＳ 明朝"/>
                <w:b w:val="0"/>
                <w:sz w:val="20"/>
              </w:rPr>
              <w:t>取締役○名選任の件</w:t>
            </w:r>
          </w:p>
        </w:tc>
        <w:tc>
          <w:tcPr>
            <w:tcW w:type="dxa" w:w="3213"/>
          </w:tcPr>
          <w:p>
            <w:r>
              <w:rPr>
                <w:rFonts w:ascii="ＭＳ 明朝" w:hAnsi="ＭＳ 明朝"/>
                <w:b w:val="0"/>
                <w:sz w:val="20"/>
              </w:rPr>
              <w:t>□ 賛成　□ 反対　□ 棄権</w:t>
            </w:r>
          </w:p>
        </w:tc>
      </w:tr>
      <w:tr>
        <w:tc>
          <w:tcPr>
            <w:tcW w:type="dxa" w:w="3213"/>
          </w:tcPr>
          <w:p>
            <w:r>
              <w:rPr>
                <w:rFonts w:ascii="ＭＳ 明朝" w:hAnsi="ＭＳ 明朝"/>
                <w:b w:val="0"/>
                <w:sz w:val="20"/>
              </w:rPr>
              <w:t>第3号議案</w:t>
            </w:r>
          </w:p>
        </w:tc>
        <w:tc>
          <w:tcPr>
            <w:tcW w:type="dxa" w:w="3213"/>
          </w:tcPr>
          <w:p>
            <w:r>
              <w:rPr>
                <w:rFonts w:ascii="ＭＳ 明朝" w:hAnsi="ＭＳ 明朝"/>
                <w:b w:val="0"/>
                <w:sz w:val="20"/>
              </w:rPr>
              <w:t>監査役○名選任の件</w:t>
            </w:r>
          </w:p>
        </w:tc>
        <w:tc>
          <w:tcPr>
            <w:tcW w:type="dxa" w:w="3213"/>
          </w:tcPr>
          <w:p>
            <w:r>
              <w:rPr>
                <w:rFonts w:ascii="ＭＳ 明朝" w:hAnsi="ＭＳ 明朝"/>
                <w:b w:val="0"/>
                <w:sz w:val="20"/>
              </w:rPr>
              <w:t>□ 賛成　□ 反対　□ 棄権</w:t>
            </w:r>
          </w:p>
        </w:tc>
      </w:tr>
      <w:tr>
        <w:tc>
          <w:tcPr>
            <w:tcW w:type="dxa" w:w="3213"/>
          </w:tcPr>
          <w:p>
            <w:r>
              <w:rPr>
                <w:rFonts w:ascii="ＭＳ 明朝" w:hAnsi="ＭＳ 明朝"/>
                <w:b w:val="0"/>
                <w:sz w:val="20"/>
              </w:rPr>
              <w:t>第4号議案</w:t>
            </w:r>
          </w:p>
        </w:tc>
        <w:tc>
          <w:tcPr>
            <w:tcW w:type="dxa" w:w="3213"/>
          </w:tcPr>
          <w:p>
            <w:r>
              <w:rPr>
                <w:rFonts w:ascii="ＭＳ 明朝" w:hAnsi="ＭＳ 明朝"/>
                <w:b w:val="0"/>
                <w:sz w:val="20"/>
              </w:rPr>
              <w:t>定款一部変更の件</w:t>
            </w:r>
          </w:p>
        </w:tc>
        <w:tc>
          <w:tcPr>
            <w:tcW w:type="dxa" w:w="3213"/>
          </w:tcPr>
          <w:p>
            <w:r>
              <w:rPr>
                <w:rFonts w:ascii="ＭＳ 明朝" w:hAnsi="ＭＳ 明朝"/>
                <w:b w:val="0"/>
                <w:sz w:val="20"/>
              </w:rPr>
              <w:t>□ 賛成　□ 反対　□ 棄権</w:t>
            </w:r>
          </w:p>
        </w:tc>
      </w:tr>
      <w:tr>
        <w:tc>
          <w:tcPr>
            <w:tcW w:type="dxa" w:w="3213"/>
          </w:tcPr>
          <w:p>
            <w:r>
              <w:rPr>
                <w:rFonts w:ascii="ＭＳ 明朝" w:hAnsi="ＭＳ 明朝"/>
                <w:b w:val="0"/>
                <w:sz w:val="20"/>
              </w:rPr>
              <w:t>第5号議案</w:t>
            </w:r>
          </w:p>
        </w:tc>
        <w:tc>
          <w:tcPr>
            <w:tcW w:type="dxa" w:w="3213"/>
          </w:tcPr>
          <w:p>
            <w:r>
              <w:rPr>
                <w:rFonts w:ascii="ＭＳ 明朝" w:hAnsi="ＭＳ 明朝"/>
                <w:b w:val="0"/>
                <w:sz w:val="20"/>
              </w:rPr>
              <w:t>役員報酬額改定の件</w:t>
            </w:r>
          </w:p>
        </w:tc>
        <w:tc>
          <w:tcPr>
            <w:tcW w:type="dxa" w:w="3213"/>
          </w:tcPr>
          <w:p>
            <w:r>
              <w:rPr>
                <w:rFonts w:ascii="ＭＳ 明朝" w:hAnsi="ＭＳ 明朝"/>
                <w:b w:val="0"/>
                <w:sz w:val="20"/>
              </w:rPr>
              <w:t>□ 賛成　□ 反対　□ 棄権</w:t>
            </w:r>
          </w:p>
        </w:tc>
      </w:tr>
      <w:tr>
        <w:tc>
          <w:tcPr>
            <w:tcW w:type="dxa" w:w="3213"/>
          </w:tcPr>
          <w:p>
            <w:r>
              <w:rPr>
                <w:rFonts w:ascii="ＭＳ 明朝" w:hAnsi="ＭＳ 明朝"/>
                <w:b w:val="0"/>
                <w:sz w:val="20"/>
              </w:rPr>
              <w:t>修正動議</w:t>
            </w:r>
          </w:p>
        </w:tc>
        <w:tc>
          <w:tcPr>
            <w:tcW w:type="dxa" w:w="3213"/>
          </w:tcPr>
          <w:p>
            <w:r>
              <w:rPr>
                <w:rFonts w:ascii="ＭＳ 明朝" w:hAnsi="ＭＳ 明朝"/>
                <w:b w:val="0"/>
                <w:sz w:val="20"/>
              </w:rPr>
              <w:t>（株主提案等）</w:t>
            </w:r>
          </w:p>
        </w:tc>
        <w:tc>
          <w:tcPr>
            <w:tcW w:type="dxa" w:w="3213"/>
          </w:tcPr>
          <w:p>
            <w:r>
              <w:rPr>
                <w:rFonts w:ascii="ＭＳ 明朝" w:hAnsi="ＭＳ 明朝"/>
                <w:b w:val="0"/>
                <w:sz w:val="20"/>
              </w:rPr>
              <w:t>□ 賛成　□ 反対　□ 棄権</w:t>
            </w:r>
          </w:p>
        </w:tc>
      </w:tr>
    </w:tbl>
    <w:p/>
    <w:p>
      <w:r>
        <w:rPr>
          <w:rFonts w:ascii="ＭＳ 明朝" w:hAnsi="ＭＳ 明朝"/>
          <w:b w:val="0"/>
          <w:sz w:val="20"/>
        </w:rPr>
        <w:t>上記の賛否指定がない議案、議事進行上提出される動議、修正案等については、代理人の裁量により議決権を行使するものとします。</w:t>
      </w:r>
    </w:p>
    <w:p/>
    <w:p>
      <w:pPr>
        <w:jc w:val="right"/>
      </w:pPr>
      <w:r>
        <w:rPr>
          <w:rFonts w:ascii="ＭＳ 明朝" w:hAnsi="ＭＳ 明朝"/>
          <w:b w:val="0"/>
          <w:sz w:val="22"/>
        </w:rPr>
        <w:t>令和　年　月　日</w:t>
      </w:r>
    </w:p>
    <w:p/>
    <w:p>
      <w:r>
        <w:rPr>
          <w:rFonts w:ascii="ＭＳ 明朝" w:hAnsi="ＭＳ 明朝"/>
          <w:b w:val="0"/>
          <w:sz w:val="22"/>
        </w:rPr>
        <w:t>【委任者（株主）】</w:t>
        <w:br/>
        <w:t xml:space="preserve">住　所：　　　　　　　　　　　　　　</w:t>
        <w:br/>
        <w:t>氏　名：　　　　　　　　　　　　　㊞</w:t>
        <w:br/>
        <w:t xml:space="preserve">株主番号：　　　　　　　　　　　　　</w:t>
        <w:br/>
        <w:t>保有株式数：　　　　　　　　株</w:t>
      </w:r>
    </w:p>
    <w:p>
      <w:r>
        <w:br w:type="page"/>
      </w:r>
    </w:p>
    <w:p>
      <w:pPr>
        <w:jc w:val="center"/>
      </w:pPr>
      <w:r>
        <w:rPr>
          <w:rFonts w:ascii="游ゴシック" w:hAnsi="游ゴシック"/>
          <w:b/>
          <w:sz w:val="40"/>
        </w:rPr>
        <w:t>【パターン4】複数代理人型委任状</w:t>
      </w:r>
    </w:p>
    <w:p>
      <w:pPr>
        <w:jc w:val="right"/>
      </w:pPr>
      <w:r>
        <w:rPr>
          <w:rFonts w:ascii="ＭＳ 明朝" w:hAnsi="ＭＳ 明朝"/>
          <w:b w:val="0"/>
          <w:sz w:val="22"/>
        </w:rPr>
        <w:t>令和　年　月　日</w:t>
      </w:r>
    </w:p>
    <w:p/>
    <w:p>
      <w:r>
        <w:rPr>
          <w:rFonts w:ascii="ＭＳ 明朝" w:hAnsi="ＭＳ 明朝"/>
          <w:b w:val="0"/>
          <w:sz w:val="22"/>
        </w:rPr>
        <w:t>○○株式会社　御中</w:t>
      </w:r>
    </w:p>
    <w:p/>
    <w:p>
      <w:pPr>
        <w:jc w:val="center"/>
      </w:pPr>
      <w:r>
        <w:rPr>
          <w:rFonts w:ascii="ＭＳ 明朝" w:hAnsi="ＭＳ 明朝"/>
          <w:b/>
          <w:sz w:val="28"/>
        </w:rPr>
        <w:t>委 任 状</w:t>
      </w:r>
    </w:p>
    <w:p/>
    <w:p>
      <w:r>
        <w:rPr>
          <w:rFonts w:ascii="ＭＳ 明朝" w:hAnsi="ＭＳ 明朝"/>
          <w:b w:val="0"/>
          <w:sz w:val="22"/>
        </w:rPr>
        <w:t>私は、下記の者を代理人と定め、令和　年　月　日開催の貴社第　　回定時株主総会における議決権行使の一切の権限を委任いたします。なお、代理人の権限行使方法は下記「権限行使方法」によります。</w:t>
      </w:r>
    </w:p>
    <w:p/>
    <w:p>
      <w:r>
        <w:rPr>
          <w:rFonts w:ascii="游ゴシック" w:hAnsi="游ゴシック"/>
          <w:b/>
          <w:color w:val="4A6FA5"/>
          <w:sz w:val="22"/>
        </w:rPr>
        <w:t>【代理人（第1順位）】</w:t>
      </w:r>
    </w:p>
    <w:p>
      <w:r>
        <w:rPr>
          <w:rFonts w:ascii="ＭＳ 明朝" w:hAnsi="ＭＳ 明朝"/>
          <w:b w:val="0"/>
          <w:sz w:val="22"/>
        </w:rPr>
        <w:t xml:space="preserve">氏名：　　　　　　　　　　　　　／住所：　　　　　　　　　　　　　</w:t>
      </w:r>
    </w:p>
    <w:p>
      <w:r>
        <w:rPr>
          <w:rFonts w:ascii="游ゴシック" w:hAnsi="游ゴシック"/>
          <w:b/>
          <w:color w:val="4A6FA5"/>
          <w:sz w:val="22"/>
        </w:rPr>
        <w:t>【代理人（第2順位・第1順位が出席不能の場合）】</w:t>
      </w:r>
    </w:p>
    <w:p>
      <w:r>
        <w:rPr>
          <w:rFonts w:ascii="ＭＳ 明朝" w:hAnsi="ＭＳ 明朝"/>
          <w:b w:val="0"/>
          <w:sz w:val="22"/>
        </w:rPr>
        <w:t xml:space="preserve">氏名：　　　　　　　　　　　　　／住所：　　　　　　　　　　　　　</w:t>
      </w:r>
    </w:p>
    <w:p/>
    <w:p>
      <w:r>
        <w:rPr>
          <w:rFonts w:ascii="游ゴシック" w:hAnsi="游ゴシック"/>
          <w:b/>
          <w:color w:val="4A6FA5"/>
          <w:sz w:val="22"/>
        </w:rPr>
        <w:t>【権限行使方法】</w:t>
      </w:r>
    </w:p>
    <w:p>
      <w:r>
        <w:rPr>
          <w:rFonts w:ascii="ＭＳ 明朝" w:hAnsi="ＭＳ 明朝"/>
          <w:b w:val="0"/>
          <w:sz w:val="22"/>
        </w:rPr>
        <w:t>□ 共同行使（両名出席のうえ意見一致により行使）</w:t>
        <w:br/>
        <w:t>□ 単独行使可（いずれか一方の出席で全権限行使可）</w:t>
        <w:br/>
        <w:t>□ 順位制（第1順位優先・第1順位不在時のみ第2順位が行使）</w:t>
      </w:r>
    </w:p>
    <w:p/>
    <w:p>
      <w:pPr>
        <w:jc w:val="right"/>
      </w:pPr>
      <w:r>
        <w:rPr>
          <w:rFonts w:ascii="ＭＳ 明朝" w:hAnsi="ＭＳ 明朝"/>
          <w:b w:val="0"/>
          <w:sz w:val="22"/>
        </w:rPr>
        <w:t>令和　年　月　日</w:t>
      </w:r>
    </w:p>
    <w:p/>
    <w:p>
      <w:r>
        <w:rPr>
          <w:rFonts w:ascii="ＭＳ 明朝" w:hAnsi="ＭＳ 明朝"/>
          <w:b w:val="0"/>
          <w:sz w:val="22"/>
        </w:rPr>
        <w:t>【委任者（株主）】</w:t>
        <w:br/>
        <w:t xml:space="preserve">住　所：　　　　　　　　　　　　　　</w:t>
        <w:br/>
        <w:t>氏　名：　　　　　　　　　　　　　㊞</w:t>
        <w:br/>
        <w:t xml:space="preserve">株主番号：　　　　　　　　　　　　　</w:t>
        <w:br/>
        <w:t>保有株式数：　　　　　　　　株</w:t>
      </w:r>
    </w:p>
    <w:p/>
    <w:p>
      <w:r>
        <w:rPr>
          <w:rFonts w:ascii="ＭＳ 明朝" w:hAnsi="ＭＳ 明朝"/>
          <w:b w:val="0"/>
          <w:color w:val="707070"/>
          <w:sz w:val="18"/>
        </w:rPr>
        <w:t>※ 会社法第310条第3項により、株主は2人以上の代理人を選任できます。ただし定款で代理人を1人に限定している場合は無効となる可能性があります。</w:t>
      </w:r>
    </w:p>
    <w:p>
      <w:r>
        <w:rPr>
          <w:rFonts w:ascii="ＭＳ 明朝" w:hAnsi="ＭＳ 明朝"/>
          <w:b w:val="0"/>
          <w:color w:val="707070"/>
          <w:sz w:val="18"/>
        </w:rPr>
        <w:t>※ 定款の代理人資格制限（株主限定等）にも注意してください。</w:t>
      </w:r>
    </w:p>
    <w:p>
      <w:r>
        <w:br w:type="page"/>
      </w:r>
    </w:p>
    <w:p>
      <w:pPr>
        <w:jc w:val="center"/>
      </w:pPr>
      <w:r>
        <w:rPr>
          <w:rFonts w:ascii="游ゴシック" w:hAnsi="游ゴシック"/>
          <w:b/>
          <w:sz w:val="40"/>
        </w:rPr>
        <w:t>【パターン5】法人株主用委任状</w:t>
      </w:r>
    </w:p>
    <w:p>
      <w:pPr>
        <w:jc w:val="right"/>
      </w:pPr>
      <w:r>
        <w:rPr>
          <w:rFonts w:ascii="ＭＳ 明朝" w:hAnsi="ＭＳ 明朝"/>
          <w:b w:val="0"/>
          <w:sz w:val="22"/>
        </w:rPr>
        <w:t>令和　年　月　日</w:t>
      </w:r>
    </w:p>
    <w:p/>
    <w:p>
      <w:r>
        <w:rPr>
          <w:rFonts w:ascii="ＭＳ 明朝" w:hAnsi="ＭＳ 明朝"/>
          <w:b w:val="0"/>
          <w:sz w:val="22"/>
        </w:rPr>
        <w:t>○○株式会社　御中</w:t>
      </w:r>
    </w:p>
    <w:p/>
    <w:p>
      <w:pPr>
        <w:jc w:val="center"/>
      </w:pPr>
      <w:r>
        <w:rPr>
          <w:rFonts w:ascii="ＭＳ 明朝" w:hAnsi="ＭＳ 明朝"/>
          <w:b/>
          <w:sz w:val="28"/>
        </w:rPr>
        <w:t>委 任 状</w:t>
      </w:r>
    </w:p>
    <w:p/>
    <w:p>
      <w:r>
        <w:rPr>
          <w:rFonts w:ascii="ＭＳ 明朝" w:hAnsi="ＭＳ 明朝"/>
          <w:b w:val="0"/>
          <w:sz w:val="22"/>
        </w:rPr>
        <w:t>当社（下記委任者・法人株主）は、下記の者を代理人と定め、令和　年　月　日開催の貴社第　　回定時株主総会（継続会または延会を含む）における議決権の行使ならびに動議の提出、修正、撤回、賛否表明等の一切の権限を委任いたします。</w:t>
      </w:r>
    </w:p>
    <w:p/>
    <w:p>
      <w:r>
        <w:rPr>
          <w:rFonts w:ascii="游ゴシック" w:hAnsi="游ゴシック"/>
          <w:b/>
          <w:color w:val="4A6FA5"/>
          <w:sz w:val="22"/>
        </w:rPr>
        <w:t>【代理人】</w:t>
      </w:r>
    </w:p>
    <w:p>
      <w:r>
        <w:rPr>
          <w:rFonts w:ascii="ＭＳ 明朝" w:hAnsi="ＭＳ 明朝"/>
          <w:b w:val="0"/>
          <w:sz w:val="22"/>
        </w:rPr>
        <w:t xml:space="preserve">氏名：　　　　　　　　　　　　　</w:t>
        <w:br/>
        <w:t>所属：当社　　　　部　　　　　役職</w:t>
        <w:br/>
        <w:t>（当社役員／使用人／顧問弁護士）</w:t>
      </w:r>
    </w:p>
    <w:p/>
    <w:p>
      <w:r>
        <w:rPr>
          <w:rFonts w:ascii="游ゴシック" w:hAnsi="游ゴシック"/>
          <w:b/>
          <w:color w:val="4A6FA5"/>
          <w:sz w:val="22"/>
        </w:rPr>
        <w:t>【委任事項】</w:t>
      </w:r>
    </w:p>
    <w:p>
      <w:r>
        <w:rPr>
          <w:rFonts w:ascii="ＭＳ 明朝" w:hAnsi="ＭＳ 明朝"/>
          <w:b w:val="0"/>
          <w:sz w:val="22"/>
        </w:rPr>
        <w:t>1. 議案の審議および議決権の行使（賛否は代理人の裁量、または別紙議決権指図書による）</w:t>
        <w:br/>
        <w:t>2. 動議の提出、修正、撤回</w:t>
        <w:br/>
        <w:t>3. その他、議事進行に必要な一切の行為</w:t>
      </w:r>
    </w:p>
    <w:p/>
    <w:p>
      <w:pPr>
        <w:jc w:val="right"/>
      </w:pPr>
      <w:r>
        <w:rPr>
          <w:rFonts w:ascii="ＭＳ 明朝" w:hAnsi="ＭＳ 明朝"/>
          <w:b w:val="0"/>
          <w:sz w:val="22"/>
        </w:rPr>
        <w:t>令和　年　月　日</w:t>
      </w:r>
    </w:p>
    <w:p/>
    <w:p>
      <w:r>
        <w:rPr>
          <w:rFonts w:ascii="ＭＳ 明朝" w:hAnsi="ＭＳ 明朝"/>
          <w:b w:val="0"/>
          <w:sz w:val="22"/>
        </w:rPr>
        <w:t>【委任者（法人株主）】</w:t>
        <w:br/>
        <w:t xml:space="preserve">本店所在地：　　　　　　　　　　　　　</w:t>
        <w:br/>
        <w:t>商号：○○株式会社</w:t>
        <w:br/>
        <w:t>代表者：代表取締役　　　　　　　　　㊞（社印・代表者印）</w:t>
        <w:br/>
        <w:t xml:space="preserve">株主番号：　　　　　　　　　　　　　</w:t>
        <w:br/>
        <w:t>保有株式数：　　　　　　　　株</w:t>
      </w:r>
    </w:p>
    <w:p/>
    <w:p>
      <w:r>
        <w:rPr>
          <w:rFonts w:ascii="ＭＳ 明朝" w:hAnsi="ＭＳ 明朝"/>
          <w:b w:val="0"/>
          <w:sz w:val="20"/>
        </w:rPr>
        <w:t>（添付書類）</w:t>
        <w:br/>
        <w:t>・法人代表者の資格証明書（発行後3ヶ月以内の登記事項証明書）</w:t>
        <w:br/>
        <w:t>・法人印鑑証明書（必要に応じて）</w:t>
        <w:br/>
        <w:t>・社内決裁書類の写し（必要に応じて）</w:t>
      </w:r>
    </w:p>
    <w:p/>
    <w:p>
      <w:r>
        <w:rPr>
          <w:rFonts w:ascii="ＭＳ 明朝" w:hAnsi="ＭＳ 明朝"/>
          <w:b w:val="0"/>
          <w:color w:val="707070"/>
          <w:sz w:val="18"/>
        </w:rPr>
        <w:t>※ 本委任状は会社法第310条の議決権代理行使に対応した実用完全版です。</w:t>
      </w:r>
    </w:p>
    <w:p>
      <w:r>
        <w:rPr>
          <w:rFonts w:ascii="ＭＳ 明朝" w:hAnsi="ＭＳ 明朝"/>
          <w:b w:val="0"/>
          <w:color w:val="707070"/>
          <w:sz w:val="18"/>
        </w:rPr>
        <w:t>※ 株主総会の議決権行使書面（書面投票・電子投票）と委任状は別物です。書面投票制度を採用している会社では、議決権行使書面を提出することで委任に代えられる場合があります。</w:t>
      </w:r>
    </w:p>
    <w:p>
      <w:r>
        <w:rPr>
          <w:rFonts w:ascii="ＭＳ 明朝" w:hAnsi="ＭＳ 明朝"/>
          <w:b w:val="0"/>
          <w:color w:val="707070"/>
          <w:sz w:val="18"/>
        </w:rPr>
        <w:t>※ 定款の代理人資格制限（株主に限定等）について事前確認してください。最高裁昭和43.11.1判決は、定款による株主限定を有効と判断しています。</w:t>
      </w:r>
    </w:p>
    <w:p>
      <w:r>
        <w:rPr>
          <w:rFonts w:ascii="ＭＳ 明朝" w:hAnsi="ＭＳ 明朝"/>
          <w:b w:val="0"/>
          <w:color w:val="707070"/>
          <w:sz w:val="18"/>
        </w:rPr>
        <w:t>※ 法人株主の場合、職務上の代理人（従業員）の出席は委任ではなく代表機関の補助者として認められる傾向があります（判例分かれる）。</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