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ＭＳ 明朝" w:hAnsi="ＭＳ 明朝"/>
          <w:b/>
          <w:sz w:val="44"/>
        </w:rPr>
        <w:t>議事録テンプレート集（完全版）</w:t>
      </w:r>
    </w:p>
    <w:p>
      <w:pPr>
        <w:jc w:val="center"/>
      </w:pPr>
      <w:r>
        <w:rPr>
          <w:rFonts w:ascii="ＭＳ 明朝" w:hAnsi="ＭＳ 明朝"/>
          <w:b w:val="0"/>
          <w:sz w:val="24"/>
        </w:rPr>
        <w:t>〜 株主総会／取締役会／部門会議／1on1 〜</w:t>
      </w:r>
    </w:p>
    <w:p>
      <w:r>
        <w:rPr>
          <w:rFonts w:ascii="ＭＳ 明朝" w:hAnsi="ＭＳ 明朝"/>
          <w:b w:val="0"/>
          <w:sz w:val="20"/>
        </w:rPr>
        <w:t>4種類の議事録フォーマットを収録。会社法準拠フォーマットも含みます。</w:t>
      </w:r>
    </w:p>
    <w:p>
      <w:r>
        <w:br w:type="page"/>
      </w:r>
    </w:p>
    <w:p>
      <w:r>
        <w:rPr>
          <w:rFonts w:ascii="ＭＳ ゴシック" w:hAnsi="ＭＳ ゴシック"/>
          <w:b/>
          <w:color w:val="1F4E79"/>
          <w:sz w:val="32"/>
        </w:rPr>
        <w:t>1. 株主総会議事録（会社法318条準拠）</w:t>
      </w:r>
    </w:p>
    <w:p>
      <w:r>
        <w:rPr>
          <w:rFonts w:ascii="ＭＳ 明朝" w:hAnsi="ＭＳ 明朝"/>
          <w:b w:val="0"/>
          <w:sz w:val="21"/>
        </w:rPr>
        <w:t>会社法第318条および会社法施行規則第72条に基づく必須記載事項を網羅。</w:t>
      </w:r>
    </w:p>
    <w:p/>
    <w:p>
      <w:r>
        <w:rPr>
          <w:rFonts w:ascii="ＭＳ 明朝" w:hAnsi="ＭＳ 明朝"/>
          <w:b w:val="0"/>
          <w:sz w:val="21"/>
        </w:rPr>
        <w:t>────────────────────────────</w:t>
      </w:r>
    </w:p>
    <w:p>
      <w:r>
        <w:rPr>
          <w:rFonts w:ascii="ＭＳ 明朝" w:hAnsi="ＭＳ 明朝"/>
          <w:b/>
          <w:sz w:val="21"/>
        </w:rPr>
        <w:t>第◯回 定時株主総会 議事録</w:t>
      </w:r>
    </w:p>
    <w:p>
      <w:r>
        <w:rPr>
          <w:rFonts w:ascii="ＭＳ 明朝" w:hAnsi="ＭＳ 明朝"/>
          <w:b w:val="0"/>
          <w:sz w:val="21"/>
        </w:rPr>
        <w:t>────────────────────────────</w:t>
      </w:r>
    </w:p>
    <w:p/>
    <w:p>
      <w:r>
        <w:rPr>
          <w:rFonts w:ascii="ＭＳ 明朝" w:hAnsi="ＭＳ 明朝"/>
          <w:b w:val="0"/>
          <w:sz w:val="21"/>
        </w:rPr>
        <w:t>1. 開催日時：YYYY年MM月DD日（曜日）午前/午後HH時MM分〜HH時MM分</w:t>
      </w:r>
    </w:p>
    <w:p>
      <w:r>
        <w:rPr>
          <w:rFonts w:ascii="ＭＳ 明朝" w:hAnsi="ＭＳ 明朝"/>
          <w:b w:val="0"/>
          <w:sz w:val="21"/>
        </w:rPr>
        <w:t>2. 開催場所：本店所在地（東京都◯◯区◯◯1-2-3 当社会議室）</w:t>
      </w:r>
    </w:p>
    <w:p>
      <w:r>
        <w:rPr>
          <w:rFonts w:ascii="ＭＳ 明朝" w:hAnsi="ＭＳ 明朝"/>
          <w:b w:val="0"/>
          <w:sz w:val="21"/>
        </w:rPr>
        <w:t>3. 出席状況：</w:t>
      </w:r>
    </w:p>
    <w:p>
      <w:r>
        <w:rPr>
          <w:rFonts w:ascii="ＭＳ 明朝" w:hAnsi="ＭＳ 明朝"/>
          <w:b w:val="0"/>
          <w:sz w:val="21"/>
        </w:rPr>
        <w:t xml:space="preserve">   ・議決権を行使することができる株主の総数：◯◯名</w:t>
      </w:r>
    </w:p>
    <w:p>
      <w:r>
        <w:rPr>
          <w:rFonts w:ascii="ＭＳ 明朝" w:hAnsi="ＭＳ 明朝"/>
          <w:b w:val="0"/>
          <w:sz w:val="21"/>
        </w:rPr>
        <w:t xml:space="preserve">   ・当該株主の議決権の総数：◯◯◯◯個</w:t>
      </w:r>
    </w:p>
    <w:p>
      <w:r>
        <w:rPr>
          <w:rFonts w:ascii="ＭＳ 明朝" w:hAnsi="ＭＳ 明朝"/>
          <w:b w:val="0"/>
          <w:sz w:val="21"/>
        </w:rPr>
        <w:t xml:space="preserve">   ・出席株主の数（委任状含む）：◯◯名</w:t>
      </w:r>
    </w:p>
    <w:p>
      <w:r>
        <w:rPr>
          <w:rFonts w:ascii="ＭＳ 明朝" w:hAnsi="ＭＳ 明朝"/>
          <w:b w:val="0"/>
          <w:sz w:val="21"/>
        </w:rPr>
        <w:t xml:space="preserve">   ・出席株主の議決権の数：◯◯◯◯個</w:t>
      </w:r>
    </w:p>
    <w:p>
      <w:r>
        <w:rPr>
          <w:rFonts w:ascii="ＭＳ 明朝" w:hAnsi="ＭＳ 明朝"/>
          <w:b w:val="0"/>
          <w:sz w:val="21"/>
        </w:rPr>
        <w:t>4. 出席役員：取締役◯名（うち代表取締役◯名）、監査役◯名</w:t>
      </w:r>
    </w:p>
    <w:p>
      <w:r>
        <w:rPr>
          <w:rFonts w:ascii="ＭＳ 明朝" w:hAnsi="ＭＳ 明朝"/>
          <w:b w:val="0"/>
          <w:sz w:val="21"/>
        </w:rPr>
        <w:t>5. 議長：代表取締役 ◯◯◯◯</w:t>
      </w:r>
    </w:p>
    <w:p>
      <w:r>
        <w:rPr>
          <w:rFonts w:ascii="ＭＳ 明朝" w:hAnsi="ＭＳ 明朝"/>
          <w:b w:val="0"/>
          <w:sz w:val="21"/>
        </w:rPr>
        <w:t>6. 議事録作成者：取締役 ◯◯◯◯</w:t>
      </w:r>
    </w:p>
    <w:p/>
    <w:p>
      <w:r>
        <w:rPr>
          <w:rFonts w:ascii="ＭＳ 明朝" w:hAnsi="ＭＳ 明朝"/>
          <w:b/>
          <w:sz w:val="21"/>
        </w:rPr>
        <w:t>【議事の経過の要領及びその結果】</w:t>
      </w:r>
    </w:p>
    <w:p/>
    <w:p>
      <w:r>
        <w:rPr>
          <w:rFonts w:ascii="ＭＳ 明朝" w:hAnsi="ＭＳ 明朝"/>
          <w:b/>
          <w:sz w:val="21"/>
        </w:rPr>
        <w:t>第1号議案　第◯期計算書類承認の件</w:t>
      </w:r>
    </w:p>
    <w:p>
      <w:r>
        <w:rPr>
          <w:rFonts w:ascii="ＭＳ 明朝" w:hAnsi="ＭＳ 明朝"/>
          <w:b w:val="0"/>
          <w:sz w:val="21"/>
        </w:rPr>
        <w:t>議長は、本議案について第◯期（YYYY年◯月◯日からYYYY年◯月◯日まで）における計算書類について報告し、その内容について慎重に審議された。</w:t>
      </w:r>
    </w:p>
    <w:p>
      <w:r>
        <w:rPr>
          <w:rFonts w:ascii="ＭＳ 明朝" w:hAnsi="ＭＳ 明朝"/>
          <w:b w:val="0"/>
          <w:sz w:val="21"/>
        </w:rPr>
        <w:t>採決の結果、出席株主の議決権の過半数の賛成をもって、原案通り承認可決された。</w:t>
      </w:r>
    </w:p>
    <w:p>
      <w:r>
        <w:rPr>
          <w:rFonts w:ascii="ＭＳ 明朝" w:hAnsi="ＭＳ 明朝"/>
          <w:b w:val="0"/>
          <w:sz w:val="21"/>
        </w:rPr>
        <w:t>賛成：◯◯◯◯個／反対：◯個／棄権：◯個</w:t>
      </w:r>
    </w:p>
    <w:p/>
    <w:p>
      <w:r>
        <w:rPr>
          <w:rFonts w:ascii="ＭＳ 明朝" w:hAnsi="ＭＳ 明朝"/>
          <w:b/>
          <w:sz w:val="21"/>
        </w:rPr>
        <w:t>第2号議案　取締役選任の件</w:t>
      </w:r>
    </w:p>
    <w:p>
      <w:r>
        <w:rPr>
          <w:rFonts w:ascii="ＭＳ 明朝" w:hAnsi="ＭＳ 明朝"/>
          <w:b w:val="0"/>
          <w:sz w:val="21"/>
        </w:rPr>
        <w:t>議長は、現任取締役◯名全員が任期満了により退任するため、新たに取締役◯名の選任の必要性を述べ、候補者として下記の者を提示した。</w:t>
      </w:r>
    </w:p>
    <w:p>
      <w:r>
        <w:rPr>
          <w:rFonts w:ascii="ＭＳ 明朝" w:hAnsi="ＭＳ 明朝"/>
          <w:b w:val="0"/>
          <w:sz w:val="21"/>
        </w:rPr>
        <w:t xml:space="preserve">   候補者：◯◯◯◯（再任）、◯◯◯◯（新任）、◯◯◯◯（新任）</w:t>
      </w:r>
    </w:p>
    <w:p>
      <w:r>
        <w:rPr>
          <w:rFonts w:ascii="ＭＳ 明朝" w:hAnsi="ＭＳ 明朝"/>
          <w:b w:val="0"/>
          <w:sz w:val="21"/>
        </w:rPr>
        <w:t>採決の結果、各候補者についていずれも出席株主の議決権の過半数の賛成をもって、取締役に選任することが原案通り承認可決された。なお、被選任者はその場で就任を承諾した。</w:t>
      </w:r>
    </w:p>
    <w:p/>
    <w:p>
      <w:r>
        <w:rPr>
          <w:rFonts w:ascii="ＭＳ 明朝" w:hAnsi="ＭＳ 明朝"/>
          <w:b/>
          <w:sz w:val="21"/>
        </w:rPr>
        <w:t>【閉会】</w:t>
      </w:r>
    </w:p>
    <w:p>
      <w:r>
        <w:rPr>
          <w:rFonts w:ascii="ＭＳ 明朝" w:hAnsi="ＭＳ 明朝"/>
          <w:b w:val="0"/>
          <w:sz w:val="21"/>
        </w:rPr>
        <w:t>議長は、以上をもって本日の議事をすべて終了した旨を述べ、午後◯時◯分閉会を宣言した。</w:t>
      </w:r>
    </w:p>
    <w:p/>
    <w:p>
      <w:r>
        <w:rPr>
          <w:rFonts w:ascii="ＭＳ 明朝" w:hAnsi="ＭＳ 明朝"/>
          <w:b w:val="0"/>
          <w:sz w:val="21"/>
        </w:rPr>
        <w:t>上記議事の経過および結果を明確にするため、本議事録を作成し、議長および出席取締役が記名押印する。</w:t>
      </w:r>
    </w:p>
    <w:p/>
    <w:p>
      <w:r>
        <w:rPr>
          <w:rFonts w:ascii="ＭＳ 明朝" w:hAnsi="ＭＳ 明朝"/>
          <w:b w:val="0"/>
          <w:sz w:val="21"/>
        </w:rPr>
        <w:t>YYYY年MM月DD日</w:t>
      </w:r>
    </w:p>
    <w:p>
      <w:r>
        <w:rPr>
          <w:rFonts w:ascii="ＭＳ 明朝" w:hAnsi="ＭＳ 明朝"/>
          <w:b w:val="0"/>
          <w:sz w:val="21"/>
        </w:rPr>
        <w:t>株式会社◯◯◯◯　第◯回定時株主総会</w:t>
      </w:r>
    </w:p>
    <w:p/>
    <w:p>
      <w:r>
        <w:rPr>
          <w:rFonts w:ascii="ＭＳ 明朝" w:hAnsi="ＭＳ 明朝"/>
          <w:b w:val="0"/>
          <w:sz w:val="21"/>
        </w:rPr>
        <w:t>議　長　代表取締役　◯◯◯◯　　　印</w:t>
      </w:r>
    </w:p>
    <w:p>
      <w:r>
        <w:rPr>
          <w:rFonts w:ascii="ＭＳ 明朝" w:hAnsi="ＭＳ 明朝"/>
          <w:b w:val="0"/>
          <w:sz w:val="21"/>
        </w:rPr>
        <w:t>出席取締役　◯◯◯◯　　　　　　　印</w:t>
      </w:r>
    </w:p>
    <w:p>
      <w:r>
        <w:rPr>
          <w:rFonts w:ascii="ＭＳ 明朝" w:hAnsi="ＭＳ 明朝"/>
          <w:b w:val="0"/>
          <w:sz w:val="21"/>
        </w:rPr>
        <w:t>出席取締役　◯◯◯◯　　　　　　　印</w:t>
      </w:r>
    </w:p>
    <w:p>
      <w:r>
        <w:br w:type="page"/>
      </w:r>
    </w:p>
    <w:p>
      <w:r>
        <w:rPr>
          <w:rFonts w:ascii="ＭＳ ゴシック" w:hAnsi="ＭＳ ゴシック"/>
          <w:b/>
          <w:color w:val="1F4E79"/>
          <w:sz w:val="32"/>
        </w:rPr>
        <w:t>2. 取締役会議事録（会社法369条3項準拠）</w:t>
      </w:r>
    </w:p>
    <w:p>
      <w:r>
        <w:rPr>
          <w:rFonts w:ascii="ＭＳ 明朝" w:hAnsi="ＭＳ 明朝"/>
          <w:b w:val="0"/>
          <w:sz w:val="21"/>
        </w:rPr>
        <w:t>会社法第369条第3項に基づき、出席取締役全員の署名または記名押印が必要。</w:t>
      </w:r>
    </w:p>
    <w:p/>
    <w:p>
      <w:r>
        <w:rPr>
          <w:rFonts w:ascii="ＭＳ 明朝" w:hAnsi="ＭＳ 明朝"/>
          <w:b w:val="0"/>
          <w:sz w:val="21"/>
        </w:rPr>
        <w:t>────────────────────────────</w:t>
      </w:r>
    </w:p>
    <w:p>
      <w:r>
        <w:rPr>
          <w:rFonts w:ascii="ＭＳ 明朝" w:hAnsi="ＭＳ 明朝"/>
          <w:b/>
          <w:sz w:val="21"/>
        </w:rPr>
        <w:t>第◯回 取締役会 議事録</w:t>
      </w:r>
    </w:p>
    <w:p>
      <w:r>
        <w:rPr>
          <w:rFonts w:ascii="ＭＳ 明朝" w:hAnsi="ＭＳ 明朝"/>
          <w:b w:val="0"/>
          <w:sz w:val="21"/>
        </w:rPr>
        <w:t>────────────────────────────</w:t>
      </w:r>
    </w:p>
    <w:p/>
    <w:p>
      <w:r>
        <w:rPr>
          <w:rFonts w:ascii="ＭＳ 明朝" w:hAnsi="ＭＳ 明朝"/>
          <w:b w:val="0"/>
          <w:sz w:val="21"/>
        </w:rPr>
        <w:t>1. 開催日時：YYYY年MM月DD日 午後◯時◯分〜◯時◯分</w:t>
      </w:r>
    </w:p>
    <w:p>
      <w:r>
        <w:rPr>
          <w:rFonts w:ascii="ＭＳ 明朝" w:hAnsi="ＭＳ 明朝"/>
          <w:b w:val="0"/>
          <w:sz w:val="21"/>
        </w:rPr>
        <w:t>2. 開催場所：当社本店会議室</w:t>
      </w:r>
    </w:p>
    <w:p>
      <w:r>
        <w:rPr>
          <w:rFonts w:ascii="ＭＳ 明朝" w:hAnsi="ＭＳ 明朝"/>
          <w:b w:val="0"/>
          <w:sz w:val="21"/>
        </w:rPr>
        <w:t>3. 出席取締役：◯名／在任取締役◯名</w:t>
      </w:r>
    </w:p>
    <w:p>
      <w:r>
        <w:rPr>
          <w:rFonts w:ascii="ＭＳ 明朝" w:hAnsi="ＭＳ 明朝"/>
          <w:b w:val="0"/>
          <w:sz w:val="21"/>
        </w:rPr>
        <w:t>4. 出席監査役：◯名／在任監査役◯名</w:t>
      </w:r>
    </w:p>
    <w:p>
      <w:r>
        <w:rPr>
          <w:rFonts w:ascii="ＭＳ 明朝" w:hAnsi="ＭＳ 明朝"/>
          <w:b w:val="0"/>
          <w:sz w:val="21"/>
        </w:rPr>
        <w:t>5. 議長：代表取締役 ◯◯◯◯</w:t>
      </w:r>
    </w:p>
    <w:p/>
    <w:p>
      <w:r>
        <w:rPr>
          <w:rFonts w:ascii="ＭＳ 明朝" w:hAnsi="ＭＳ 明朝"/>
          <w:b/>
          <w:sz w:val="21"/>
        </w:rPr>
        <w:t>【決議事項】</w:t>
      </w:r>
    </w:p>
    <w:p>
      <w:r>
        <w:rPr>
          <w:rFonts w:ascii="ＭＳ 明朝" w:hAnsi="ＭＳ 明朝"/>
          <w:b w:val="0"/>
          <w:sz w:val="21"/>
        </w:rPr>
        <w:t>第1号議案　◯◯規程の制定の件</w:t>
      </w:r>
    </w:p>
    <w:p>
      <w:r>
        <w:rPr>
          <w:rFonts w:ascii="ＭＳ 明朝" w:hAnsi="ＭＳ 明朝"/>
          <w:b w:val="0"/>
          <w:sz w:val="21"/>
        </w:rPr>
        <w:t>議長より、◯◯規程の必要性および規程案の内容について説明があり、慎重審議の結果、出席取締役全員一致をもって原案通り可決された。</w:t>
      </w:r>
    </w:p>
    <w:p/>
    <w:p>
      <w:r>
        <w:rPr>
          <w:rFonts w:ascii="ＭＳ 明朝" w:hAnsi="ＭＳ 明朝"/>
          <w:b w:val="0"/>
          <w:sz w:val="21"/>
        </w:rPr>
        <w:t>第2号議案　多額の借入の件（金◯,◯◯◯万円）</w:t>
      </w:r>
    </w:p>
    <w:p>
      <w:r>
        <w:rPr>
          <w:rFonts w:ascii="ＭＳ 明朝" w:hAnsi="ＭＳ 明朝"/>
          <w:b w:val="0"/>
          <w:sz w:val="21"/>
        </w:rPr>
        <w:t>議長より、運転資金として◯◯銀行から金◯◯,◯◯◯万円を借入れる旨の提案がなされた。審議の結果、出席取締役全員一致をもって原案通り可決された。</w:t>
      </w:r>
    </w:p>
    <w:p/>
    <w:p>
      <w:r>
        <w:rPr>
          <w:rFonts w:ascii="ＭＳ 明朝" w:hAnsi="ＭＳ 明朝"/>
          <w:b/>
          <w:sz w:val="21"/>
        </w:rPr>
        <w:t>【反対意見・付帯事項】</w:t>
      </w:r>
    </w:p>
    <w:p>
      <w:r>
        <w:rPr>
          <w:rFonts w:ascii="ＭＳ 明朝" w:hAnsi="ＭＳ 明朝"/>
          <w:b w:val="0"/>
          <w:sz w:val="21"/>
        </w:rPr>
        <w:t>・反対意見：なし（または、取締役◯◯氏より「◯◯について再検討すべき」との意見あり。採決前に十分審議の上、原案通り可決）</w:t>
      </w:r>
    </w:p>
    <w:p>
      <w:r>
        <w:rPr>
          <w:rFonts w:ascii="ＭＳ 明朝" w:hAnsi="ＭＳ 明朝"/>
          <w:b w:val="0"/>
          <w:sz w:val="21"/>
        </w:rPr>
        <w:t>・付帯事項：第2号議案については、来期取締役会にて進捗報告を行うこと。</w:t>
      </w:r>
    </w:p>
    <w:p/>
    <w:p>
      <w:r>
        <w:rPr>
          <w:rFonts w:ascii="ＭＳ 明朝" w:hAnsi="ＭＳ 明朝"/>
          <w:b/>
          <w:sz w:val="21"/>
        </w:rPr>
        <w:t>【監査役の意見】</w:t>
      </w:r>
    </w:p>
    <w:p>
      <w:r>
        <w:rPr>
          <w:rFonts w:ascii="ＭＳ 明朝" w:hAnsi="ＭＳ 明朝"/>
          <w:b w:val="0"/>
          <w:sz w:val="21"/>
        </w:rPr>
        <w:t>監査役 ◯◯◯◯氏より、各議案について意見なき旨の発言があった。</w:t>
      </w:r>
    </w:p>
    <w:p/>
    <w:p>
      <w:r>
        <w:rPr>
          <w:rFonts w:ascii="ＭＳ 明朝" w:hAnsi="ＭＳ 明朝"/>
          <w:b w:val="0"/>
          <w:sz w:val="21"/>
        </w:rPr>
        <w:t>【閉会】　議長は、以上をもって本日の議事を終了した旨を述べ、午後◯時◯分閉会した。</w:t>
      </w:r>
    </w:p>
    <w:p/>
    <w:p>
      <w:r>
        <w:rPr>
          <w:rFonts w:ascii="ＭＳ 明朝" w:hAnsi="ＭＳ 明朝"/>
          <w:b w:val="0"/>
          <w:sz w:val="21"/>
        </w:rPr>
        <w:t>上記の議事の経過および結果を明確にするため、本議事録を作成し、出席取締役および出席監査役が下記に署名または記名押印する。</w:t>
      </w:r>
    </w:p>
    <w:p/>
    <w:p>
      <w:r>
        <w:rPr>
          <w:rFonts w:ascii="ＭＳ 明朝" w:hAnsi="ＭＳ 明朝"/>
          <w:b w:val="0"/>
          <w:sz w:val="21"/>
        </w:rPr>
        <w:t>YYYY年MM月DD日</w:t>
      </w:r>
    </w:p>
    <w:p>
      <w:r>
        <w:rPr>
          <w:rFonts w:ascii="ＭＳ 明朝" w:hAnsi="ＭＳ 明朝"/>
          <w:b w:val="0"/>
          <w:sz w:val="21"/>
        </w:rPr>
        <w:t>株式会社◯◯◯◯　第◯回取締役会</w:t>
      </w:r>
    </w:p>
    <w:p/>
    <w:p>
      <w:r>
        <w:rPr>
          <w:rFonts w:ascii="ＭＳ 明朝" w:hAnsi="ＭＳ 明朝"/>
          <w:b w:val="0"/>
          <w:sz w:val="21"/>
        </w:rPr>
        <w:t>議長　代表取締役　◯◯◯◯　　　印</w:t>
      </w:r>
    </w:p>
    <w:p>
      <w:r>
        <w:rPr>
          <w:rFonts w:ascii="ＭＳ 明朝" w:hAnsi="ＭＳ 明朝"/>
          <w:b w:val="0"/>
          <w:sz w:val="21"/>
        </w:rPr>
        <w:t>出席取締役　◯◯◯◯　　　　　　印</w:t>
      </w:r>
    </w:p>
    <w:p>
      <w:r>
        <w:rPr>
          <w:rFonts w:ascii="ＭＳ 明朝" w:hAnsi="ＭＳ 明朝"/>
          <w:b w:val="0"/>
          <w:sz w:val="21"/>
        </w:rPr>
        <w:t>出席取締役　◯◯◯◯　　　　　　印</w:t>
      </w:r>
    </w:p>
    <w:p>
      <w:r>
        <w:rPr>
          <w:rFonts w:ascii="ＭＳ 明朝" w:hAnsi="ＭＳ 明朝"/>
          <w:b w:val="0"/>
          <w:sz w:val="21"/>
        </w:rPr>
        <w:t>出席監査役　◯◯◯◯　　　　　　印</w:t>
      </w:r>
    </w:p>
    <w:p>
      <w:r>
        <w:br w:type="page"/>
      </w:r>
    </w:p>
    <w:p>
      <w:r>
        <w:rPr>
          <w:rFonts w:ascii="ＭＳ ゴシック" w:hAnsi="ＭＳ ゴシック"/>
          <w:b/>
          <w:color w:val="1F4E79"/>
          <w:sz w:val="32"/>
        </w:rPr>
        <w:t>3. 部門会議 議事録</w:t>
      </w:r>
    </w:p>
    <w:p>
      <w:r>
        <w:rPr>
          <w:rFonts w:ascii="ＭＳ 明朝" w:hAnsi="ＭＳ 明朝"/>
          <w:b w:val="0"/>
          <w:sz w:val="21"/>
        </w:rPr>
        <w:t>社内部門の定例会・プロジェクト会議に使えるカジュアルなフォーマット。</w:t>
      </w:r>
    </w:p>
    <w:p/>
    <w:p>
      <w:r>
        <w:rPr>
          <w:rFonts w:ascii="ＭＳ 明朝" w:hAnsi="ＭＳ 明朝"/>
          <w:b/>
          <w:sz w:val="21"/>
        </w:rPr>
        <w:t>【会議名】</w:t>
      </w:r>
    </w:p>
    <w:p>
      <w:r>
        <w:rPr>
          <w:rFonts w:ascii="ＭＳ 明朝" w:hAnsi="ＭＳ 明朝"/>
          <w:b w:val="0"/>
          <w:sz w:val="21"/>
        </w:rPr>
        <w:t>第◯回 営業部 月次定例会</w:t>
      </w:r>
    </w:p>
    <w:p>
      <w:r>
        <w:rPr>
          <w:rFonts w:ascii="ＭＳ 明朝" w:hAnsi="ＭＳ 明朝"/>
          <w:b w:val="0"/>
          <w:sz w:val="21"/>
        </w:rPr>
        <w:t>【日時】YYYY年MM月DD日 14:00〜15:30</w:t>
      </w:r>
    </w:p>
    <w:p>
      <w:r>
        <w:rPr>
          <w:rFonts w:ascii="ＭＳ 明朝" w:hAnsi="ＭＳ 明朝"/>
          <w:b w:val="0"/>
          <w:sz w:val="21"/>
        </w:rPr>
        <w:t>【場所】本社A会議室／オンライン併用（Google Meet）</w:t>
      </w:r>
    </w:p>
    <w:p>
      <w:r>
        <w:rPr>
          <w:rFonts w:ascii="ＭＳ 明朝" w:hAnsi="ＭＳ 明朝"/>
          <w:b w:val="0"/>
          <w:sz w:val="21"/>
        </w:rPr>
        <w:t>【出席者】部長、課長、メンバー10名（敬称略）</w:t>
      </w:r>
    </w:p>
    <w:p>
      <w:r>
        <w:rPr>
          <w:rFonts w:ascii="ＭＳ 明朝" w:hAnsi="ＭＳ 明朝"/>
          <w:b w:val="0"/>
          <w:sz w:val="21"/>
        </w:rPr>
        <w:t>【欠席者】◯◯◯◯（出張のため／別途共有）</w:t>
      </w:r>
    </w:p>
    <w:p>
      <w:r>
        <w:rPr>
          <w:rFonts w:ascii="ＭＳ 明朝" w:hAnsi="ＭＳ 明朝"/>
          <w:b w:val="0"/>
          <w:sz w:val="21"/>
        </w:rPr>
        <w:t>【書記】◯◯◯◯</w:t>
      </w:r>
    </w:p>
    <w:p/>
    <w:p>
      <w:r>
        <w:rPr>
          <w:rFonts w:ascii="ＭＳ 明朝" w:hAnsi="ＭＳ 明朝"/>
          <w:b/>
          <w:sz w:val="21"/>
        </w:rPr>
        <w:t>【議題と議事内容】</w:t>
      </w:r>
    </w:p>
    <w:p>
      <w:r>
        <w:rPr>
          <w:rFonts w:ascii="ＭＳ 明朝" w:hAnsi="ＭＳ 明朝"/>
          <w:b w:val="0"/>
          <w:sz w:val="21"/>
        </w:rPr>
        <w:t>1. 先月度の売上実績報告</w:t>
      </w:r>
    </w:p>
    <w:p>
      <w:r>
        <w:rPr>
          <w:rFonts w:ascii="ＭＳ 明朝" w:hAnsi="ＭＳ 明朝"/>
          <w:b w:val="0"/>
          <w:sz w:val="21"/>
        </w:rPr>
        <w:t xml:space="preserve">   ・売上：¥◯◯,◯◯◯千円（予算比 105%）</w:t>
      </w:r>
    </w:p>
    <w:p>
      <w:r>
        <w:rPr>
          <w:rFonts w:ascii="ＭＳ 明朝" w:hAnsi="ＭＳ 明朝"/>
          <w:b w:val="0"/>
          <w:sz w:val="21"/>
        </w:rPr>
        <w:t xml:space="preserve">   ・新規受注：◯件（先月比 +20%）</w:t>
      </w:r>
    </w:p>
    <w:p>
      <w:r>
        <w:rPr>
          <w:rFonts w:ascii="ＭＳ 明朝" w:hAnsi="ＭＳ 明朝"/>
          <w:b w:val="0"/>
          <w:sz w:val="21"/>
        </w:rPr>
        <w:t xml:space="preserve">   ・主要案件進捗：◯◯案件、◯◯案件は順調</w:t>
      </w:r>
    </w:p>
    <w:p/>
    <w:p>
      <w:r>
        <w:rPr>
          <w:rFonts w:ascii="ＭＳ 明朝" w:hAnsi="ＭＳ 明朝"/>
          <w:b w:val="0"/>
          <w:sz w:val="21"/>
        </w:rPr>
        <w:t>2. 今月度の重点施策</w:t>
      </w:r>
    </w:p>
    <w:p>
      <w:r>
        <w:rPr>
          <w:rFonts w:ascii="ＭＳ 明朝" w:hAnsi="ＭＳ 明朝"/>
          <w:b w:val="0"/>
          <w:sz w:val="21"/>
        </w:rPr>
        <w:t xml:space="preserve">   ・大型案件◯◯のクロージング</w:t>
      </w:r>
    </w:p>
    <w:p>
      <w:r>
        <w:rPr>
          <w:rFonts w:ascii="ＭＳ 明朝" w:hAnsi="ＭＳ 明朝"/>
          <w:b w:val="0"/>
          <w:sz w:val="21"/>
        </w:rPr>
        <w:t xml:space="preserve">   ・新サービスの事前マーケティング着手</w:t>
      </w:r>
    </w:p>
    <w:p>
      <w:r>
        <w:rPr>
          <w:rFonts w:ascii="ＭＳ 明朝" w:hAnsi="ＭＳ 明朝"/>
          <w:b w:val="0"/>
          <w:sz w:val="21"/>
        </w:rPr>
        <w:t xml:space="preserve">   ・既存顧客のクロスセル強化（CS連携）</w:t>
      </w:r>
    </w:p>
    <w:p/>
    <w:p>
      <w:r>
        <w:rPr>
          <w:rFonts w:ascii="ＭＳ 明朝" w:hAnsi="ＭＳ 明朝"/>
          <w:b/>
          <w:sz w:val="21"/>
        </w:rPr>
        <w:t>【決定事項】</w:t>
      </w:r>
    </w:p>
    <w:p>
      <w:r>
        <w:rPr>
          <w:rFonts w:ascii="ＭＳ 明朝" w:hAnsi="ＭＳ 明朝"/>
          <w:b w:val="0"/>
          <w:sz w:val="21"/>
        </w:rPr>
        <w:t>・週次の進捗共有を月曜10:00に固定（Slack #sales-weekly）</w:t>
      </w:r>
    </w:p>
    <w:p>
      <w:r>
        <w:rPr>
          <w:rFonts w:ascii="ＭＳ 明朝" w:hAnsi="ＭＳ 明朝"/>
          <w:b w:val="0"/>
          <w:sz w:val="21"/>
        </w:rPr>
        <w:t>・新規開拓ターゲットリストを今週中に課長承認</w:t>
      </w:r>
    </w:p>
    <w:p>
      <w:r>
        <w:rPr>
          <w:rFonts w:ascii="ＭＳ 明朝" w:hAnsi="ＭＳ 明朝"/>
          <w:b w:val="0"/>
          <w:sz w:val="21"/>
        </w:rPr>
        <w:t>・CS部門との連携会議を月1回開催（第3水曜16:00）</w:t>
      </w:r>
    </w:p>
    <w:p/>
    <w:p>
      <w:r>
        <w:rPr>
          <w:rFonts w:ascii="ＭＳ 明朝" w:hAnsi="ＭＳ 明朝"/>
          <w:b/>
          <w:sz w:val="21"/>
        </w:rPr>
        <w:t>【ToDoリスト（担当・期限）】</w:t>
      </w:r>
    </w:p>
    <w:tbl>
      <w:tblPr>
        <w:tblStyle w:val="LightGrid-Accent1"/>
        <w:tblW w:type="auto" w:w="0"/>
        <w:tblLook w:firstColumn="1" w:firstRow="1" w:lastColumn="0" w:lastRow="0" w:noHBand="0" w:noVBand="1" w:val="04A0"/>
      </w:tblPr>
      <w:tblGrid>
        <w:gridCol w:w="3213"/>
        <w:gridCol w:w="3213"/>
        <w:gridCol w:w="3213"/>
      </w:tblGrid>
      <w:tr>
        <w:tc>
          <w:tcPr>
            <w:tcW w:type="dxa" w:w="3213"/>
          </w:tcPr>
          <w:p>
            <w:r>
              <w:rPr>
                <w:b/>
              </w:rPr>
              <w:t>ToDo</w:t>
            </w:r>
          </w:p>
        </w:tc>
        <w:tc>
          <w:tcPr>
            <w:tcW w:type="dxa" w:w="3213"/>
          </w:tcPr>
          <w:p>
            <w:r>
              <w:rPr>
                <w:b/>
              </w:rPr>
              <w:t>担当</w:t>
            </w:r>
          </w:p>
        </w:tc>
        <w:tc>
          <w:tcPr>
            <w:tcW w:type="dxa" w:w="3213"/>
          </w:tcPr>
          <w:p>
            <w:r>
              <w:rPr>
                <w:b/>
              </w:rPr>
              <w:t>期限</w:t>
            </w:r>
          </w:p>
        </w:tc>
      </w:tr>
      <w:tr>
        <w:tc>
          <w:tcPr>
            <w:tcW w:type="dxa" w:w="3213"/>
          </w:tcPr>
          <w:p>
            <w:r>
              <w:t>新規開拓リスト作成・課長承認</w:t>
            </w:r>
          </w:p>
        </w:tc>
        <w:tc>
          <w:tcPr>
            <w:tcW w:type="dxa" w:w="3213"/>
          </w:tcPr>
          <w:p>
            <w:r>
              <w:t>田中</w:t>
            </w:r>
          </w:p>
        </w:tc>
        <w:tc>
          <w:tcPr>
            <w:tcW w:type="dxa" w:w="3213"/>
          </w:tcPr>
          <w:p>
            <w:r>
              <w:t>5/19(火)</w:t>
            </w:r>
          </w:p>
        </w:tc>
      </w:tr>
      <w:tr>
        <w:tc>
          <w:tcPr>
            <w:tcW w:type="dxa" w:w="3213"/>
          </w:tcPr>
          <w:p>
            <w:r>
              <w:t>CS連携会議の議題設計</w:t>
            </w:r>
          </w:p>
        </w:tc>
        <w:tc>
          <w:tcPr>
            <w:tcW w:type="dxa" w:w="3213"/>
          </w:tcPr>
          <w:p>
            <w:r>
              <w:t>佐藤</w:t>
            </w:r>
          </w:p>
        </w:tc>
        <w:tc>
          <w:tcPr>
            <w:tcW w:type="dxa" w:w="3213"/>
          </w:tcPr>
          <w:p>
            <w:r>
              <w:t>5/22(金)</w:t>
            </w:r>
          </w:p>
        </w:tc>
      </w:tr>
      <w:tr>
        <w:tc>
          <w:tcPr>
            <w:tcW w:type="dxa" w:w="3213"/>
          </w:tcPr>
          <w:p>
            <w:r>
              <w:t>クロスセル提案資料の更新</w:t>
            </w:r>
          </w:p>
        </w:tc>
        <w:tc>
          <w:tcPr>
            <w:tcW w:type="dxa" w:w="3213"/>
          </w:tcPr>
          <w:p>
            <w:r>
              <w:t>高橋</w:t>
            </w:r>
          </w:p>
        </w:tc>
        <w:tc>
          <w:tcPr>
            <w:tcW w:type="dxa" w:w="3213"/>
          </w:tcPr>
          <w:p>
            <w:r>
              <w:t>5/29(金)</w:t>
            </w:r>
          </w:p>
        </w:tc>
      </w:tr>
    </w:tbl>
    <w:p/>
    <w:p>
      <w:r>
        <w:rPr>
          <w:rFonts w:ascii="ＭＳ 明朝" w:hAnsi="ＭＳ 明朝"/>
          <w:b w:val="0"/>
          <w:sz w:val="21"/>
        </w:rPr>
        <w:t>【次回会議】YYYY年MM月DD日 14:00〜15:30 本社A会議室</w:t>
      </w:r>
    </w:p>
    <w:p>
      <w:r>
        <w:br w:type="page"/>
      </w:r>
    </w:p>
    <w:p>
      <w:r>
        <w:rPr>
          <w:rFonts w:ascii="ＭＳ ゴシック" w:hAnsi="ＭＳ ゴシック"/>
          <w:b/>
          <w:color w:val="1F4E79"/>
          <w:sz w:val="32"/>
        </w:rPr>
        <w:t>4. 1on1 議事録</w:t>
      </w:r>
    </w:p>
    <w:p>
      <w:r>
        <w:rPr>
          <w:rFonts w:ascii="ＭＳ 明朝" w:hAnsi="ＭＳ 明朝"/>
          <w:b w:val="0"/>
          <w:sz w:val="21"/>
        </w:rPr>
        <w:t>上司・部下の1対1ミーティング用。心理的安全性を保ちつつ、目標管理と成長支援を両立。</w:t>
      </w:r>
    </w:p>
    <w:p/>
    <w:p>
      <w:r>
        <w:rPr>
          <w:rFonts w:ascii="ＭＳ 明朝" w:hAnsi="ＭＳ 明朝"/>
          <w:b/>
          <w:sz w:val="21"/>
        </w:rPr>
        <w:t>【日時・対象】</w:t>
      </w:r>
    </w:p>
    <w:p>
      <w:r>
        <w:rPr>
          <w:rFonts w:ascii="ＭＳ 明朝" w:hAnsi="ＭＳ 明朝"/>
          <w:b w:val="0"/>
          <w:sz w:val="21"/>
        </w:rPr>
        <w:t>日時：YYYY年MM月DD日 16:00〜16:30</w:t>
      </w:r>
    </w:p>
    <w:p>
      <w:r>
        <w:rPr>
          <w:rFonts w:ascii="ＭＳ 明朝" w:hAnsi="ＭＳ 明朝"/>
          <w:b w:val="0"/>
          <w:sz w:val="21"/>
        </w:rPr>
        <w:t>上司：◯◯（マネージャー）</w:t>
      </w:r>
    </w:p>
    <w:p>
      <w:r>
        <w:rPr>
          <w:rFonts w:ascii="ＭＳ 明朝" w:hAnsi="ＭＳ 明朝"/>
          <w:b w:val="0"/>
          <w:sz w:val="21"/>
        </w:rPr>
        <w:t>メンバー：◯◯◯◯</w:t>
      </w:r>
    </w:p>
    <w:p/>
    <w:p>
      <w:r>
        <w:rPr>
          <w:rFonts w:ascii="ＭＳ 明朝" w:hAnsi="ＭＳ 明朝"/>
          <w:b/>
          <w:sz w:val="21"/>
        </w:rPr>
        <w:t>【今日のテーマ】（事前にメンバーが設定）</w:t>
      </w:r>
    </w:p>
    <w:p>
      <w:r>
        <w:rPr>
          <w:rFonts w:ascii="ＭＳ 明朝" w:hAnsi="ＭＳ 明朝"/>
          <w:b w:val="0"/>
          <w:sz w:val="21"/>
        </w:rPr>
        <w:t>・直近の業務でモヤモヤしていること</w:t>
      </w:r>
    </w:p>
    <w:p>
      <w:r>
        <w:rPr>
          <w:rFonts w:ascii="ＭＳ 明朝" w:hAnsi="ＭＳ 明朝"/>
          <w:b w:val="0"/>
          <w:sz w:val="21"/>
        </w:rPr>
        <w:t>・キャリア相談（来期の目標設定）</w:t>
      </w:r>
    </w:p>
    <w:p/>
    <w:p>
      <w:r>
        <w:rPr>
          <w:rFonts w:ascii="ＭＳ 明朝" w:hAnsi="ＭＳ 明朝"/>
          <w:b/>
          <w:sz w:val="21"/>
        </w:rPr>
        <w:t>【話した内容（メンバー視点）】</w:t>
      </w:r>
    </w:p>
    <w:p>
      <w:r>
        <w:rPr>
          <w:rFonts w:ascii="ＭＳ 明朝" w:hAnsi="ＭＳ 明朝"/>
          <w:b w:val="0"/>
          <w:sz w:val="21"/>
        </w:rPr>
        <w:t>・◯◯案件の進め方で迷っている。優先順位がつかない</w:t>
      </w:r>
    </w:p>
    <w:p>
      <w:r>
        <w:rPr>
          <w:rFonts w:ascii="ＭＳ 明朝" w:hAnsi="ＭＳ 明朝"/>
          <w:b w:val="0"/>
          <w:sz w:val="21"/>
        </w:rPr>
        <w:t>・新人◯◯さんの育成と自分の業務の両立に時間が足りない</w:t>
      </w:r>
    </w:p>
    <w:p>
      <w:r>
        <w:rPr>
          <w:rFonts w:ascii="ＭＳ 明朝" w:hAnsi="ＭＳ 明朝"/>
          <w:b w:val="0"/>
          <w:sz w:val="21"/>
        </w:rPr>
        <w:t>・将来的にはマネジメント領域にも挑戦したい</w:t>
      </w:r>
    </w:p>
    <w:p/>
    <w:p>
      <w:r>
        <w:rPr>
          <w:rFonts w:ascii="ＭＳ 明朝" w:hAnsi="ＭＳ 明朝"/>
          <w:b/>
          <w:sz w:val="21"/>
        </w:rPr>
        <w:t>【上司からのフィードバック】</w:t>
      </w:r>
    </w:p>
    <w:p>
      <w:r>
        <w:rPr>
          <w:rFonts w:ascii="ＭＳ 明朝" w:hAnsi="ＭＳ 明朝"/>
          <w:b w:val="0"/>
          <w:sz w:val="21"/>
        </w:rPr>
        <w:t>・優先順位は「緊急度×影響度」マトリクスで整理することを提案</w:t>
      </w:r>
    </w:p>
    <w:p>
      <w:r>
        <w:rPr>
          <w:rFonts w:ascii="ＭＳ 明朝" w:hAnsi="ＭＳ 明朝"/>
          <w:b w:val="0"/>
          <w:sz w:val="21"/>
        </w:rPr>
        <w:t>・新人育成は◯◯さんと毎週金曜30分の枠を固定化することを推奨</w:t>
      </w:r>
    </w:p>
    <w:p>
      <w:r>
        <w:rPr>
          <w:rFonts w:ascii="ＭＳ 明朝" w:hAnsi="ＭＳ 明朝"/>
          <w:b w:val="0"/>
          <w:sz w:val="21"/>
        </w:rPr>
        <w:t>・マネジメント挑戦に向け、来期はリーダー業務を1件アサインする方針</w:t>
      </w:r>
    </w:p>
    <w:p/>
    <w:p>
      <w:r>
        <w:rPr>
          <w:rFonts w:ascii="ＭＳ 明朝" w:hAnsi="ＭＳ 明朝"/>
          <w:b/>
          <w:sz w:val="21"/>
        </w:rPr>
        <w:t>【次回までのアクション】</w:t>
      </w:r>
    </w:p>
    <w:p>
      <w:r>
        <w:rPr>
          <w:rFonts w:ascii="ＭＳ 明朝" w:hAnsi="ＭＳ 明朝"/>
          <w:b w:val="0"/>
          <w:sz w:val="21"/>
        </w:rPr>
        <w:t>・[メンバー] 来週月曜までに現案件の優先順位を再整理し共有</w:t>
      </w:r>
    </w:p>
    <w:p>
      <w:r>
        <w:rPr>
          <w:rFonts w:ascii="ＭＳ 明朝" w:hAnsi="ＭＳ 明朝"/>
          <w:b w:val="0"/>
          <w:sz w:val="21"/>
        </w:rPr>
        <w:t>・[メンバー] 新人◯◯さんとの定期枠を5/15までに設定</w:t>
      </w:r>
    </w:p>
    <w:p>
      <w:r>
        <w:rPr>
          <w:rFonts w:ascii="ＭＳ 明朝" w:hAnsi="ＭＳ 明朝"/>
          <w:b w:val="0"/>
          <w:sz w:val="21"/>
        </w:rPr>
        <w:t>・[上司] 来期リーダー業務候補を3つピックアップして次回提示</w:t>
      </w:r>
    </w:p>
    <w:p/>
    <w:p>
      <w:r>
        <w:rPr>
          <w:rFonts w:ascii="ＭＳ 明朝" w:hAnsi="ＭＳ 明朝"/>
          <w:b w:val="0"/>
          <w:sz w:val="21"/>
        </w:rPr>
        <w:t>【次回1on1】YYYY年MM月DD日 16:00〜16:30</w:t>
      </w:r>
    </w:p>
    <w:p/>
    <w:p>
      <w:r>
        <w:rPr>
          <w:rFonts w:ascii="ＭＳ 明朝" w:hAnsi="ＭＳ 明朝"/>
          <w:b/>
          <w:sz w:val="21"/>
        </w:rPr>
        <w:t>【補足：1on1運用ルール】</w:t>
      </w:r>
    </w:p>
    <w:p>
      <w:r>
        <w:rPr>
          <w:rFonts w:ascii="ＭＳ 明朝" w:hAnsi="ＭＳ 明朝"/>
          <w:b w:val="0"/>
          <w:sz w:val="21"/>
        </w:rPr>
        <w:t>・隔週1回／30分を基本とする</w:t>
      </w:r>
    </w:p>
    <w:p>
      <w:r>
        <w:rPr>
          <w:rFonts w:ascii="ＭＳ 明朝" w:hAnsi="ＭＳ 明朝"/>
          <w:b w:val="0"/>
          <w:sz w:val="21"/>
        </w:rPr>
        <w:t>・テーマはメンバー側が事前に設定する（業務報告ではなくメンバーの時間）</w:t>
      </w:r>
    </w:p>
    <w:p>
      <w:r>
        <w:rPr>
          <w:rFonts w:ascii="ＭＳ 明朝" w:hAnsi="ＭＳ 明朝"/>
          <w:b w:val="0"/>
          <w:sz w:val="21"/>
        </w:rPr>
        <w:t>・議事録は即日メンバーへ共有、本人が必要に応じて編集可</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