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1on1 議事録（完全版テンプレート）</w:t>
      </w:r>
    </w:p>
    <w:p>
      <w:pPr>
        <w:jc w:val="center"/>
      </w:pPr>
      <w:r>
        <w:rPr>
          <w:rFonts w:ascii="ＭＳ 明朝" w:hAnsi="ＭＳ 明朝"/>
          <w:sz w:val="22"/>
        </w:rPr>
        <w:t>5フェーズ20項目チェックリスト + キャリア面談テンプレ + 質問集100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本書類は1on1ミーティング・キャリア面談のための完全版テンプレートです。</w:t>
      </w:r>
    </w:p>
    <w:p>
      <w:r>
        <w:rPr>
          <w:rFonts w:ascii="ＭＳ 明朝" w:hAnsi="ＭＳ 明朝"/>
          <w:b w:val="0"/>
          <w:sz w:val="20"/>
        </w:rPr>
        <w:t>メンバー成長支援とエンゲージメント向上を目的としています。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　次</w:t>
      </w:r>
    </w:p>
    <w:p>
      <w:r>
        <w:rPr>
          <w:rFonts w:ascii="ＭＳ 明朝" w:hAnsi="ＭＳ 明朝"/>
          <w:b w:val="0"/>
          <w:sz w:val="22"/>
        </w:rPr>
        <w:t>1. 1on1とは（目的・効果）</w:t>
      </w:r>
    </w:p>
    <w:p>
      <w:r>
        <w:rPr>
          <w:rFonts w:ascii="ＭＳ 明朝" w:hAnsi="ＭＳ 明朝"/>
          <w:b w:val="0"/>
          <w:sz w:val="22"/>
        </w:rPr>
        <w:t>2. 5フェーズ実施フロー</w:t>
      </w:r>
    </w:p>
    <w:p>
      <w:r>
        <w:rPr>
          <w:rFonts w:ascii="ＭＳ 明朝" w:hAnsi="ＭＳ 明朝"/>
          <w:b w:val="0"/>
          <w:sz w:val="22"/>
        </w:rPr>
        <w:t>3. 20項目チェックリスト</w:t>
      </w:r>
    </w:p>
    <w:p>
      <w:r>
        <w:rPr>
          <w:rFonts w:ascii="ＭＳ 明朝" w:hAnsi="ＭＳ 明朝"/>
          <w:b w:val="0"/>
          <w:sz w:val="22"/>
        </w:rPr>
        <w:t>4. 標準1on1議事録テンプレ</w:t>
      </w:r>
    </w:p>
    <w:p>
      <w:r>
        <w:rPr>
          <w:rFonts w:ascii="ＭＳ 明朝" w:hAnsi="ＭＳ 明朝"/>
          <w:b w:val="0"/>
          <w:sz w:val="22"/>
        </w:rPr>
        <w:t>5. キャリア面談議事録テンプレ</w:t>
      </w:r>
    </w:p>
    <w:p>
      <w:r>
        <w:rPr>
          <w:rFonts w:ascii="ＭＳ 明朝" w:hAnsi="ＭＳ 明朝"/>
          <w:b w:val="0"/>
          <w:sz w:val="22"/>
        </w:rPr>
        <w:t>6. 質問集100</w:t>
      </w:r>
    </w:p>
    <w:p>
      <w:r>
        <w:rPr>
          <w:rFonts w:ascii="ＭＳ 明朝" w:hAnsi="ＭＳ 明朝"/>
          <w:b w:val="0"/>
          <w:sz w:val="22"/>
        </w:rPr>
        <w:t>7. NG行動集</w:t>
      </w:r>
    </w:p>
    <w:p>
      <w:r>
        <w:rPr>
          <w:rFonts w:ascii="ＭＳ 明朝" w:hAnsi="ＭＳ 明朝"/>
          <w:b w:val="0"/>
          <w:sz w:val="22"/>
        </w:rPr>
        <w:t>8. FAQ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1on1とは</w:t>
      </w:r>
    </w:p>
    <w:p>
      <w:r>
        <w:rPr>
          <w:rFonts w:ascii="ＭＳ 明朝" w:hAnsi="ＭＳ 明朝"/>
          <w:b w:val="0"/>
          <w:sz w:val="21"/>
        </w:rPr>
        <w:t>【定義】 上司と部下が1対1で定期的に行う対話の場（30分〜60分・週次〜月次）</w:t>
      </w:r>
    </w:p>
    <w:p>
      <w:r>
        <w:rPr>
          <w:rFonts w:ascii="ＭＳ 明朝" w:hAnsi="ＭＳ 明朝"/>
          <w:b w:val="0"/>
          <w:sz w:val="21"/>
        </w:rPr>
        <w:t>【目的】 部下の成長支援・心理的安全性確保・キャリア対話・組織課題収集</w:t>
      </w:r>
    </w:p>
    <w:p>
      <w:r>
        <w:rPr>
          <w:rFonts w:ascii="ＭＳ 明朝" w:hAnsi="ＭＳ 明朝"/>
          <w:b w:val="0"/>
          <w:sz w:val="21"/>
        </w:rPr>
        <w:t>【効果】 離職率20-30%減（Google調査）・エンゲージメント1.5倍（Gallup調査）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5フェーズ実施フロー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41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538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進め方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Phase1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チェックイン（5分）</w:t>
            </w:r>
          </w:p>
        </w:tc>
        <w:tc>
          <w:tcPr>
            <w:tcW w:type="dxa" w:w="538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体調・気分・近況を聞き、リラックスした雰囲気を作る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Phase2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前回フォローアップ（10分）</w:t>
            </w:r>
          </w:p>
        </w:tc>
        <w:tc>
          <w:tcPr>
            <w:tcW w:type="dxa" w:w="538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前回TODOの進捗確認・障害物の洗い出し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Phase3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メイン対話（25分）</w:t>
            </w:r>
          </w:p>
        </w:tc>
        <w:tc>
          <w:tcPr>
            <w:tcW w:type="dxa" w:w="538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今回テーマ深掘り（業務／キャリア／関係性）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Phase4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アクション設定（10分）</w:t>
            </w:r>
          </w:p>
        </w:tc>
        <w:tc>
          <w:tcPr>
            <w:tcW w:type="dxa" w:w="538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次回までのTODO・実験項目を双方合意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Phase5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チェックアウト（5分）</w:t>
            </w:r>
          </w:p>
        </w:tc>
        <w:tc>
          <w:tcPr>
            <w:tcW w:type="dxa" w:w="538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本日の振り返り・次回テーマ仮決め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3. 20項目チェックリスト</w:t>
      </w:r>
    </w:p>
    <w:p>
      <w:r>
        <w:rPr>
          <w:rFonts w:ascii="ＭＳ 明朝" w:hAnsi="ＭＳ 明朝"/>
          <w:b w:val="0"/>
          <w:sz w:val="22"/>
        </w:rPr>
        <w:t>□ 開始時間に遅れなかったか</w:t>
      </w:r>
    </w:p>
    <w:p>
      <w:r>
        <w:rPr>
          <w:rFonts w:ascii="ＭＳ 明朝" w:hAnsi="ＭＳ 明朝"/>
          <w:b w:val="0"/>
          <w:sz w:val="22"/>
        </w:rPr>
        <w:t>□ 邪魔の入らない環境を確保したか</w:t>
      </w:r>
    </w:p>
    <w:p>
      <w:r>
        <w:rPr>
          <w:rFonts w:ascii="ＭＳ 明朝" w:hAnsi="ＭＳ 明朝"/>
          <w:b w:val="0"/>
          <w:sz w:val="22"/>
        </w:rPr>
        <w:t>□ PCを閉じて相手の話に集中したか</w:t>
      </w:r>
    </w:p>
    <w:p>
      <w:r>
        <w:rPr>
          <w:rFonts w:ascii="ＭＳ 明朝" w:hAnsi="ＭＳ 明朝"/>
          <w:b w:val="0"/>
          <w:sz w:val="22"/>
        </w:rPr>
        <w:t>□ 「最近どう？」など雑談から入ったか</w:t>
      </w:r>
    </w:p>
    <w:p>
      <w:r>
        <w:rPr>
          <w:rFonts w:ascii="ＭＳ 明朝" w:hAnsi="ＭＳ 明朝"/>
          <w:b w:val="0"/>
          <w:sz w:val="22"/>
        </w:rPr>
        <w:t>□ 7割以上、部下の発言時間を確保したか</w:t>
      </w:r>
    </w:p>
    <w:p>
      <w:r>
        <w:rPr>
          <w:rFonts w:ascii="ＭＳ 明朝" w:hAnsi="ＭＳ 明朝"/>
          <w:b w:val="0"/>
          <w:sz w:val="22"/>
        </w:rPr>
        <w:t>□ 質問は「How」「What」中心だったか</w:t>
      </w:r>
    </w:p>
    <w:p>
      <w:r>
        <w:rPr>
          <w:rFonts w:ascii="ＭＳ 明朝" w:hAnsi="ＭＳ 明朝"/>
          <w:b w:val="0"/>
          <w:sz w:val="22"/>
        </w:rPr>
        <w:t>□ 「なぜ？」を5回繰り返したか（5Whys）</w:t>
      </w:r>
    </w:p>
    <w:p>
      <w:r>
        <w:rPr>
          <w:rFonts w:ascii="ＭＳ 明朝" w:hAnsi="ＭＳ 明朝"/>
          <w:b w:val="0"/>
          <w:sz w:val="22"/>
        </w:rPr>
        <w:t>□ 部下の感情に共感の言葉をかけたか</w:t>
      </w:r>
    </w:p>
    <w:p>
      <w:r>
        <w:rPr>
          <w:rFonts w:ascii="ＭＳ 明朝" w:hAnsi="ＭＳ 明朝"/>
          <w:b w:val="0"/>
          <w:sz w:val="22"/>
        </w:rPr>
        <w:t>□ 部下の強みに言及したか</w:t>
      </w:r>
    </w:p>
    <w:p>
      <w:r>
        <w:rPr>
          <w:rFonts w:ascii="ＭＳ 明朝" w:hAnsi="ＭＳ 明朝"/>
          <w:b w:val="0"/>
          <w:sz w:val="22"/>
        </w:rPr>
        <w:t>□ 評価・指示モードに陥らなかったか</w:t>
      </w:r>
    </w:p>
    <w:p>
      <w:r>
        <w:rPr>
          <w:rFonts w:ascii="ＭＳ 明朝" w:hAnsi="ＭＳ 明朝"/>
          <w:b w:val="0"/>
          <w:sz w:val="22"/>
        </w:rPr>
        <w:t>□ 沈黙を恐れず待ったか</w:t>
      </w:r>
    </w:p>
    <w:p>
      <w:r>
        <w:rPr>
          <w:rFonts w:ascii="ＭＳ 明朝" w:hAnsi="ＭＳ 明朝"/>
          <w:b w:val="0"/>
          <w:sz w:val="22"/>
        </w:rPr>
        <w:t>□ メモを取りすぎず会話を優先したか</w:t>
      </w:r>
    </w:p>
    <w:p>
      <w:r>
        <w:rPr>
          <w:rFonts w:ascii="ＭＳ 明朝" w:hAnsi="ＭＳ 明朝"/>
          <w:b w:val="0"/>
          <w:sz w:val="22"/>
        </w:rPr>
        <w:t>□ 上司側の課題や弱みも開示したか</w:t>
      </w:r>
    </w:p>
    <w:p>
      <w:r>
        <w:rPr>
          <w:rFonts w:ascii="ＭＳ 明朝" w:hAnsi="ＭＳ 明朝"/>
          <w:b w:val="0"/>
          <w:sz w:val="22"/>
        </w:rPr>
        <w:t>□ 業務以外のテーマ（キャリア・関係性）も扱ったか</w:t>
      </w:r>
    </w:p>
    <w:p>
      <w:r>
        <w:rPr>
          <w:rFonts w:ascii="ＭＳ 明朝" w:hAnsi="ＭＳ 明朝"/>
          <w:b w:val="0"/>
          <w:sz w:val="22"/>
        </w:rPr>
        <w:t>□ 部下からのフィードバックを求めたか</w:t>
      </w:r>
    </w:p>
    <w:p>
      <w:r>
        <w:rPr>
          <w:rFonts w:ascii="ＭＳ 明朝" w:hAnsi="ＭＳ 明朝"/>
          <w:b w:val="0"/>
          <w:sz w:val="22"/>
        </w:rPr>
        <w:t>□ 次回までのTODOを双方で合意したか</w:t>
      </w:r>
    </w:p>
    <w:p>
      <w:r>
        <w:rPr>
          <w:rFonts w:ascii="ＭＳ 明朝" w:hAnsi="ＭＳ 明朝"/>
          <w:b w:val="0"/>
          <w:sz w:val="22"/>
        </w:rPr>
        <w:t>□ TODOは小さく実行可能なものにしたか</w:t>
      </w:r>
    </w:p>
    <w:p>
      <w:r>
        <w:rPr>
          <w:rFonts w:ascii="ＭＳ 明朝" w:hAnsi="ＭＳ 明朝"/>
          <w:b w:val="0"/>
          <w:sz w:val="22"/>
        </w:rPr>
        <w:t>□ 議事録を当日中に共有したか</w:t>
      </w:r>
    </w:p>
    <w:p>
      <w:r>
        <w:rPr>
          <w:rFonts w:ascii="ＭＳ 明朝" w:hAnsi="ＭＳ 明朝"/>
          <w:b w:val="0"/>
          <w:sz w:val="22"/>
        </w:rPr>
        <w:t>□ 議事録は本人と上司のみ閲覧範囲としたか</w:t>
      </w:r>
    </w:p>
    <w:p>
      <w:r>
        <w:rPr>
          <w:rFonts w:ascii="ＭＳ 明朝" w:hAnsi="ＭＳ 明朝"/>
          <w:b w:val="0"/>
          <w:sz w:val="22"/>
        </w:rPr>
        <w:t>□ 次回日程をその場で決めたか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標準1on1議事録テンプレ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98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1on1 議事録</w:t>
            </w:r>
          </w:p>
        </w:tc>
        <w:tc>
          <w:tcPr>
            <w:tcW w:type="dxa" w:w="311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</w:tr>
      <w:tr>
        <w:tc>
          <w:tcPr>
            <w:tcW w:type="dxa" w:w="198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実施日時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2026年__月__日 ___:___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時間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___分</w:t>
            </w:r>
          </w:p>
        </w:tc>
      </w:tr>
      <w:tr>
        <w:tc>
          <w:tcPr>
            <w:tcW w:type="dxa" w:w="198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上司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○○ ○○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部下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○○ ○○</w:t>
            </w:r>
          </w:p>
        </w:tc>
      </w:tr>
      <w:tr>
        <w:tc>
          <w:tcPr>
            <w:tcW w:type="dxa" w:w="198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実施場所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会議室 / オンライン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回次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通算第___回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【Phase1 チェックイン】</w:t>
      </w:r>
    </w:p>
    <w:p>
      <w:r>
        <w:rPr>
          <w:rFonts w:ascii="ＭＳ 明朝" w:hAnsi="ＭＳ 明朝"/>
          <w:b w:val="0"/>
          <w:sz w:val="21"/>
        </w:rPr>
        <w:t xml:space="preserve">・体調・気分（5段階）: </w:t>
      </w:r>
    </w:p>
    <w:p>
      <w:r>
        <w:rPr>
          <w:rFonts w:ascii="ＭＳ 明朝" w:hAnsi="ＭＳ 明朝"/>
          <w:b w:val="0"/>
          <w:sz w:val="21"/>
        </w:rPr>
        <w:t xml:space="preserve">・最近の出来事: 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【Phase2 前回TODOフォロー】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56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前回TODO</w:t>
            </w:r>
          </w:p>
        </w:tc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進捗</w:t>
            </w:r>
          </w:p>
        </w:tc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障害物</w:t>
            </w:r>
          </w:p>
        </w:tc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対応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【Phase3 メイン対話】</w:t>
      </w:r>
    </w:p>
    <w:p>
      <w:r>
        <w:rPr>
          <w:rFonts w:ascii="ＭＳ 明朝" w:hAnsi="ＭＳ 明朝"/>
          <w:b w:val="0"/>
          <w:sz w:val="21"/>
        </w:rPr>
        <w:t xml:space="preserve">・本日のテーマ: </w:t>
      </w:r>
    </w:p>
    <w:p>
      <w:r>
        <w:rPr>
          <w:rFonts w:ascii="ＭＳ 明朝" w:hAnsi="ＭＳ 明朝"/>
          <w:b w:val="0"/>
          <w:sz w:val="21"/>
        </w:rPr>
        <w:t>・部下の発言要約:</w:t>
      </w:r>
    </w:p>
    <w:p>
      <w:r>
        <w:rPr>
          <w:rFonts w:ascii="ＭＳ 明朝" w:hAnsi="ＭＳ 明朝"/>
          <w:b w:val="0"/>
          <w:sz w:val="21"/>
        </w:rPr>
        <w:t xml:space="preserve">・気づき・感情の動き: </w:t>
      </w:r>
    </w:p>
    <w:p>
      <w:r>
        <w:rPr>
          <w:rFonts w:ascii="ＭＳ 明朝" w:hAnsi="ＭＳ 明朝"/>
          <w:b w:val="0"/>
          <w:sz w:val="21"/>
        </w:rPr>
        <w:t>・上司の見立て: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【Phase4 次回TODO】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56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次回TODO（部下）</w:t>
            </w:r>
          </w:p>
        </w:tc>
        <w:tc>
          <w:tcPr>
            <w:tcW w:type="dxa" w:w="113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56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次回TODO（上司）</w:t>
            </w:r>
          </w:p>
        </w:tc>
        <w:tc>
          <w:tcPr>
            <w:tcW w:type="dxa" w:w="113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【Phase5 チェックアウト】</w:t>
      </w:r>
    </w:p>
    <w:p>
      <w:r>
        <w:rPr>
          <w:rFonts w:ascii="ＭＳ 明朝" w:hAnsi="ＭＳ 明朝"/>
          <w:b w:val="0"/>
          <w:sz w:val="21"/>
        </w:rPr>
        <w:t xml:space="preserve">・今回の気づき: </w:t>
      </w:r>
    </w:p>
    <w:p>
      <w:r>
        <w:rPr>
          <w:rFonts w:ascii="ＭＳ 明朝" w:hAnsi="ＭＳ 明朝"/>
          <w:b w:val="0"/>
          <w:sz w:val="21"/>
        </w:rPr>
        <w:t xml:space="preserve">・次回テーマ仮決め: </w:t>
      </w:r>
    </w:p>
    <w:p>
      <w:r>
        <w:rPr>
          <w:rFonts w:ascii="ＭＳ 明朝" w:hAnsi="ＭＳ 明朝"/>
          <w:b w:val="0"/>
          <w:sz w:val="21"/>
        </w:rPr>
        <w:t xml:space="preserve">・次回日時: 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キャリア面談議事録テンプレ</w:t>
      </w:r>
    </w:p>
    <w:p>
      <w:r>
        <w:rPr>
          <w:rFonts w:ascii="ＭＳ 明朝" w:hAnsi="ＭＳ 明朝"/>
          <w:b w:val="0"/>
          <w:sz w:val="21"/>
        </w:rPr>
        <w:t>【実施頻度】半年〜年1回 / 60-90分推奨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キャリア面談 議事録</w:t>
            </w:r>
          </w:p>
        </w:tc>
        <w:tc>
          <w:tcPr>
            <w:tcW w:type="dxa" w:w="652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実施日時</w:t>
            </w:r>
          </w:p>
        </w:tc>
        <w:tc>
          <w:tcPr>
            <w:tcW w:type="dxa" w:w="65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2026年__月__日 ___:___〜___:___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対象者</w:t>
            </w:r>
          </w:p>
        </w:tc>
        <w:tc>
          <w:tcPr>
            <w:tcW w:type="dxa" w:w="65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○○ ○○（入社__年）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面談者</w:t>
            </w:r>
          </w:p>
        </w:tc>
        <w:tc>
          <w:tcPr>
            <w:tcW w:type="dxa" w:w="65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○○ ○○（直属上司） / ○○（人事）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前回面談</w:t>
            </w:r>
          </w:p>
        </w:tc>
        <w:tc>
          <w:tcPr>
            <w:tcW w:type="dxa" w:w="65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2025年__月__日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【1. これまでの振り返り】</w:t>
      </w:r>
    </w:p>
    <w:p>
      <w:r>
        <w:rPr>
          <w:rFonts w:ascii="ＭＳ 明朝" w:hAnsi="ＭＳ 明朝"/>
          <w:b w:val="0"/>
          <w:sz w:val="21"/>
        </w:rPr>
        <w:t>・直近1年で達成したこと:</w:t>
      </w:r>
    </w:p>
    <w:p>
      <w:r>
        <w:rPr>
          <w:rFonts w:ascii="ＭＳ 明朝" w:hAnsi="ＭＳ 明朝"/>
          <w:b w:val="0"/>
          <w:sz w:val="21"/>
        </w:rPr>
        <w:t>・成長を実感した経験:</w:t>
      </w:r>
    </w:p>
    <w:p>
      <w:r>
        <w:rPr>
          <w:rFonts w:ascii="ＭＳ 明朝" w:hAnsi="ＭＳ 明朝"/>
          <w:b w:val="0"/>
          <w:sz w:val="21"/>
        </w:rPr>
        <w:t>・うまくいかなかったこと・学び: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【2. 強み・価値観の確認】</w:t>
      </w:r>
    </w:p>
    <w:p>
      <w:r>
        <w:rPr>
          <w:rFonts w:ascii="ＭＳ 明朝" w:hAnsi="ＭＳ 明朝"/>
          <w:b w:val="0"/>
          <w:sz w:val="21"/>
        </w:rPr>
        <w:t>・自認している強み（上位3）:</w:t>
      </w:r>
    </w:p>
    <w:p>
      <w:r>
        <w:rPr>
          <w:rFonts w:ascii="ＭＳ 明朝" w:hAnsi="ＭＳ 明朝"/>
          <w:b w:val="0"/>
          <w:sz w:val="21"/>
        </w:rPr>
        <w:t>・他者から評価される強み:</w:t>
      </w:r>
    </w:p>
    <w:p>
      <w:r>
        <w:rPr>
          <w:rFonts w:ascii="ＭＳ 明朝" w:hAnsi="ＭＳ 明朝"/>
          <w:b w:val="0"/>
          <w:sz w:val="21"/>
        </w:rPr>
        <w:t>・大切にしたい価値観・働き方: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【3. キャリアビジョン】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時間軸</w:t>
            </w:r>
          </w:p>
        </w:tc>
        <w:tc>
          <w:tcPr>
            <w:tcW w:type="dxa" w:w="765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理想像・目標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3年後</w:t>
            </w:r>
          </w:p>
        </w:tc>
        <w:tc>
          <w:tcPr>
            <w:tcW w:type="dxa" w:w="765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5年後</w:t>
            </w:r>
          </w:p>
        </w:tc>
        <w:tc>
          <w:tcPr>
            <w:tcW w:type="dxa" w:w="765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10年後</w:t>
            </w:r>
          </w:p>
        </w:tc>
        <w:tc>
          <w:tcPr>
            <w:tcW w:type="dxa" w:w="765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【4. 直近1年の重点目標】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56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目標</w:t>
            </w:r>
          </w:p>
        </w:tc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達成基準</w:t>
            </w:r>
          </w:p>
        </w:tc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必要支援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【5. 会社・上司への要望】</w:t>
      </w:r>
    </w:p>
    <w:p>
      <w:r>
        <w:rPr>
          <w:rFonts w:ascii="ＭＳ 明朝" w:hAnsi="ＭＳ 明朝"/>
          <w:b w:val="0"/>
          <w:sz w:val="21"/>
        </w:rPr>
        <w:t>・必要なスキル・経験:</w:t>
      </w:r>
    </w:p>
    <w:p>
      <w:r>
        <w:rPr>
          <w:rFonts w:ascii="ＭＳ 明朝" w:hAnsi="ＭＳ 明朝"/>
          <w:b w:val="0"/>
          <w:sz w:val="21"/>
        </w:rPr>
        <w:t>・希望する配属・プロジェクト:</w:t>
      </w:r>
    </w:p>
    <w:p>
      <w:r>
        <w:rPr>
          <w:rFonts w:ascii="ＭＳ 明朝" w:hAnsi="ＭＳ 明朝"/>
          <w:b w:val="0"/>
          <w:sz w:val="21"/>
        </w:rPr>
        <w:t>・関心ある社内制度（研修・公募・副業等）: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6. 質問集100</w:t>
      </w:r>
    </w:p>
    <w:p>
      <w:r>
        <w:rPr>
          <w:rFonts w:ascii="ＭＳ 明朝" w:hAnsi="ＭＳ 明朝"/>
          <w:b/>
          <w:sz w:val="21"/>
        </w:rPr>
        <w:t>【現状把握系（20問）】</w:t>
      </w:r>
    </w:p>
    <w:p>
      <w:r>
        <w:rPr>
          <w:rFonts w:ascii="ＭＳ 明朝" w:hAnsi="ＭＳ 明朝"/>
          <w:b w:val="0"/>
          <w:sz w:val="21"/>
        </w:rPr>
        <w:t>1. 最近どうですか？体調は？</w:t>
      </w:r>
    </w:p>
    <w:p>
      <w:r>
        <w:rPr>
          <w:rFonts w:ascii="ＭＳ 明朝" w:hAnsi="ＭＳ 明朝"/>
          <w:b w:val="0"/>
          <w:sz w:val="21"/>
        </w:rPr>
        <w:t>2. 直近で一番時間を使っているのは何ですか？</w:t>
      </w:r>
    </w:p>
    <w:p>
      <w:r>
        <w:rPr>
          <w:rFonts w:ascii="ＭＳ 明朝" w:hAnsi="ＭＳ 明朝"/>
          <w:b w:val="0"/>
          <w:sz w:val="21"/>
        </w:rPr>
        <w:t>3. 今、楽しい仕事は何ですか？</w:t>
      </w:r>
    </w:p>
    <w:p>
      <w:r>
        <w:rPr>
          <w:rFonts w:ascii="ＭＳ 明朝" w:hAnsi="ＭＳ 明朝"/>
          <w:b w:val="0"/>
          <w:sz w:val="21"/>
        </w:rPr>
        <w:t>4. 今、しんどい仕事は何ですか？</w:t>
      </w:r>
    </w:p>
    <w:p>
      <w:r>
        <w:rPr>
          <w:rFonts w:ascii="ＭＳ 明朝" w:hAnsi="ＭＳ 明朝"/>
          <w:b w:val="0"/>
          <w:sz w:val="21"/>
        </w:rPr>
        <w:t>5. 理想と現実のギャップを感じることは？</w:t>
      </w:r>
    </w:p>
    <w:p>
      <w:r>
        <w:rPr>
          <w:rFonts w:ascii="ＭＳ 明朝" w:hAnsi="ＭＳ 明朝"/>
          <w:b w:val="0"/>
          <w:sz w:val="21"/>
        </w:rPr>
        <w:t>6. 優先順位がつけにくいタスクは？</w:t>
      </w:r>
    </w:p>
    <w:p>
      <w:r>
        <w:rPr>
          <w:rFonts w:ascii="ＭＳ 明朝" w:hAnsi="ＭＳ 明朝"/>
          <w:b w:val="0"/>
          <w:sz w:val="21"/>
        </w:rPr>
        <w:t>7. 誰の協力があればもっと進みますか？</w:t>
      </w:r>
    </w:p>
    <w:p>
      <w:r>
        <w:rPr>
          <w:rFonts w:ascii="ＭＳ 明朝" w:hAnsi="ＭＳ 明朝"/>
          <w:b w:val="0"/>
          <w:sz w:val="21"/>
        </w:rPr>
        <w:t>8. チームの空気をどう感じていますか？</w:t>
      </w:r>
    </w:p>
    <w:p>
      <w:r>
        <w:rPr>
          <w:rFonts w:ascii="ＭＳ 明朝" w:hAnsi="ＭＳ 明朝"/>
          <w:b w:val="0"/>
          <w:sz w:val="21"/>
        </w:rPr>
        <w:t>9. 今週うまくいったことを教えてください</w:t>
      </w:r>
    </w:p>
    <w:p>
      <w:r>
        <w:rPr>
          <w:rFonts w:ascii="ＭＳ 明朝" w:hAnsi="ＭＳ 明朝"/>
          <w:b w:val="0"/>
          <w:sz w:val="21"/>
        </w:rPr>
        <w:t>10. 今週うまくいかなかったことは？</w:t>
      </w:r>
    </w:p>
    <w:p>
      <w:r>
        <w:rPr>
          <w:rFonts w:ascii="ＭＳ 明朝" w:hAnsi="ＭＳ 明朝"/>
          <w:b w:val="0"/>
          <w:sz w:val="21"/>
        </w:rPr>
        <w:t>11. 注意散漫になることはありますか？</w:t>
      </w:r>
    </w:p>
    <w:p>
      <w:r>
        <w:rPr>
          <w:rFonts w:ascii="ＭＳ 明朝" w:hAnsi="ＭＳ 明朝"/>
          <w:b w:val="0"/>
          <w:sz w:val="21"/>
        </w:rPr>
        <w:t>12. 集中できる時間帯はいつですか？</w:t>
      </w:r>
    </w:p>
    <w:p>
      <w:r>
        <w:rPr>
          <w:rFonts w:ascii="ＭＳ 明朝" w:hAnsi="ＭＳ 明朝"/>
          <w:b w:val="0"/>
          <w:sz w:val="21"/>
        </w:rPr>
        <w:t>13. 改善したい仕組みは何ですか？</w:t>
      </w:r>
    </w:p>
    <w:p>
      <w:r>
        <w:rPr>
          <w:rFonts w:ascii="ＭＳ 明朝" w:hAnsi="ＭＳ 明朝"/>
          <w:b w:val="0"/>
          <w:sz w:val="21"/>
        </w:rPr>
        <w:t>14. 会議は適切な量だと感じますか？</w:t>
      </w:r>
    </w:p>
    <w:p>
      <w:r>
        <w:rPr>
          <w:rFonts w:ascii="ＭＳ 明朝" w:hAnsi="ＭＳ 明朝"/>
          <w:b w:val="0"/>
          <w:sz w:val="21"/>
        </w:rPr>
        <w:t>15. 情報共有は十分ですか？</w:t>
      </w:r>
    </w:p>
    <w:p>
      <w:r>
        <w:rPr>
          <w:rFonts w:ascii="ＭＳ 明朝" w:hAnsi="ＭＳ 明朝"/>
          <w:b w:val="0"/>
          <w:sz w:val="21"/>
        </w:rPr>
        <w:t>16. 評価は妥当だと感じますか？</w:t>
      </w:r>
    </w:p>
    <w:p>
      <w:r>
        <w:rPr>
          <w:rFonts w:ascii="ＭＳ 明朝" w:hAnsi="ＭＳ 明朝"/>
          <w:b w:val="0"/>
          <w:sz w:val="21"/>
        </w:rPr>
        <w:t>17. 裁量はちょうど良いですか？</w:t>
      </w:r>
    </w:p>
    <w:p>
      <w:r>
        <w:rPr>
          <w:rFonts w:ascii="ＭＳ 明朝" w:hAnsi="ＭＳ 明朝"/>
          <w:b w:val="0"/>
          <w:sz w:val="21"/>
        </w:rPr>
        <w:t>18. 休みは取れていますか？</w:t>
      </w:r>
    </w:p>
    <w:p>
      <w:r>
        <w:rPr>
          <w:rFonts w:ascii="ＭＳ 明朝" w:hAnsi="ＭＳ 明朝"/>
          <w:b w:val="0"/>
          <w:sz w:val="21"/>
        </w:rPr>
        <w:t>19. 健康面で気になることは？</w:t>
      </w:r>
    </w:p>
    <w:p>
      <w:r>
        <w:rPr>
          <w:rFonts w:ascii="ＭＳ 明朝" w:hAnsi="ＭＳ 明朝"/>
          <w:b w:val="0"/>
          <w:sz w:val="21"/>
        </w:rPr>
        <w:t>20. 家庭・プライベートとの両立はいかがですか？</w:t>
      </w:r>
    </w:p>
    <w:p>
      <w:r>
        <w:br w:type="page"/>
      </w:r>
    </w:p>
    <w:p>
      <w:r>
        <w:rPr>
          <w:rFonts w:ascii="ＭＳ 明朝" w:hAnsi="ＭＳ 明朝"/>
          <w:b/>
          <w:sz w:val="21"/>
        </w:rPr>
        <w:t>【成長促進系（20問）】</w:t>
      </w:r>
    </w:p>
    <w:p>
      <w:r>
        <w:rPr>
          <w:rFonts w:ascii="ＭＳ 明朝" w:hAnsi="ＭＳ 明朝"/>
          <w:b w:val="0"/>
          <w:sz w:val="21"/>
        </w:rPr>
        <w:t>21. 直近で身につけたスキルは？</w:t>
      </w:r>
    </w:p>
    <w:p>
      <w:r>
        <w:rPr>
          <w:rFonts w:ascii="ＭＳ 明朝" w:hAnsi="ＭＳ 明朝"/>
          <w:b w:val="0"/>
          <w:sz w:val="21"/>
        </w:rPr>
        <w:t>22. もっと伸ばしたい能力は？</w:t>
      </w:r>
    </w:p>
    <w:p>
      <w:r>
        <w:rPr>
          <w:rFonts w:ascii="ＭＳ 明朝" w:hAnsi="ＭＳ 明朝"/>
          <w:b w:val="0"/>
          <w:sz w:val="21"/>
        </w:rPr>
        <w:t>23. 尊敬する人の真似したい点は？</w:t>
      </w:r>
    </w:p>
    <w:p>
      <w:r>
        <w:rPr>
          <w:rFonts w:ascii="ＭＳ 明朝" w:hAnsi="ＭＳ 明朝"/>
          <w:b w:val="0"/>
          <w:sz w:val="21"/>
        </w:rPr>
        <w:t>24. 苦手意識がある領域は？</w:t>
      </w:r>
    </w:p>
    <w:p>
      <w:r>
        <w:rPr>
          <w:rFonts w:ascii="ＭＳ 明朝" w:hAnsi="ＭＳ 明朝"/>
          <w:b w:val="0"/>
          <w:sz w:val="21"/>
        </w:rPr>
        <w:t>25. 挑戦してみたい新しい仕事は？</w:t>
      </w:r>
    </w:p>
    <w:p>
      <w:r>
        <w:rPr>
          <w:rFonts w:ascii="ＭＳ 明朝" w:hAnsi="ＭＳ 明朝"/>
          <w:b w:val="0"/>
          <w:sz w:val="21"/>
        </w:rPr>
        <w:t>26. 失敗から学んだことは？</w:t>
      </w:r>
    </w:p>
    <w:p>
      <w:r>
        <w:rPr>
          <w:rFonts w:ascii="ＭＳ 明朝" w:hAnsi="ＭＳ 明朝"/>
          <w:b w:val="0"/>
          <w:sz w:val="21"/>
        </w:rPr>
        <w:t>27. フィードバックで響いたものは？</w:t>
      </w:r>
    </w:p>
    <w:p>
      <w:r>
        <w:rPr>
          <w:rFonts w:ascii="ＭＳ 明朝" w:hAnsi="ＭＳ 明朝"/>
          <w:b w:val="0"/>
          <w:sz w:val="21"/>
        </w:rPr>
        <w:t>28. 5年前の自分にアドバイスするなら？</w:t>
      </w:r>
    </w:p>
    <w:p>
      <w:r>
        <w:rPr>
          <w:rFonts w:ascii="ＭＳ 明朝" w:hAnsi="ＭＳ 明朝"/>
          <w:b w:val="0"/>
          <w:sz w:val="21"/>
        </w:rPr>
        <w:t>29. 5年後の自分が今の自分に何と言うか？</w:t>
      </w:r>
    </w:p>
    <w:p>
      <w:r>
        <w:rPr>
          <w:rFonts w:ascii="ＭＳ 明朝" w:hAnsi="ＭＳ 明朝"/>
          <w:b w:val="0"/>
          <w:sz w:val="21"/>
        </w:rPr>
        <w:t>30. 自分の強みを活かせる場面は？</w:t>
      </w:r>
    </w:p>
    <w:p>
      <w:r>
        <w:rPr>
          <w:rFonts w:ascii="ＭＳ 明朝" w:hAnsi="ＭＳ 明朝"/>
          <w:b w:val="0"/>
          <w:sz w:val="21"/>
        </w:rPr>
        <w:t>31. 弱みを補う仕組みはあるか？</w:t>
      </w:r>
    </w:p>
    <w:p>
      <w:r>
        <w:rPr>
          <w:rFonts w:ascii="ＭＳ 明朝" w:hAnsi="ＭＳ 明朝"/>
          <w:b w:val="0"/>
          <w:sz w:val="21"/>
        </w:rPr>
        <w:t>32. 学習のための時間は確保できているか？</w:t>
      </w:r>
    </w:p>
    <w:p>
      <w:r>
        <w:rPr>
          <w:rFonts w:ascii="ＭＳ 明朝" w:hAnsi="ＭＳ 明朝"/>
          <w:b w:val="0"/>
          <w:sz w:val="21"/>
        </w:rPr>
        <w:t>33. 読んでいる本・参考にしているメディアは？</w:t>
      </w:r>
    </w:p>
    <w:p>
      <w:r>
        <w:rPr>
          <w:rFonts w:ascii="ＭＳ 明朝" w:hAnsi="ＭＳ 明朝"/>
          <w:b w:val="0"/>
          <w:sz w:val="21"/>
        </w:rPr>
        <w:t>34. ロールモデルはいるか？</w:t>
      </w:r>
    </w:p>
    <w:p>
      <w:r>
        <w:rPr>
          <w:rFonts w:ascii="ＭＳ 明朝" w:hAnsi="ＭＳ 明朝"/>
          <w:b w:val="0"/>
          <w:sz w:val="21"/>
        </w:rPr>
        <w:t>35. 新しい挑戦のための環境は揃っているか？</w:t>
      </w:r>
    </w:p>
    <w:p>
      <w:r>
        <w:rPr>
          <w:rFonts w:ascii="ＭＳ 明朝" w:hAnsi="ＭＳ 明朝"/>
          <w:b w:val="0"/>
          <w:sz w:val="21"/>
        </w:rPr>
        <w:t>36. 失敗を恐れずに済む心理的安全性はあるか？</w:t>
      </w:r>
    </w:p>
    <w:p>
      <w:r>
        <w:rPr>
          <w:rFonts w:ascii="ＭＳ 明朝" w:hAnsi="ＭＳ 明朝"/>
          <w:b w:val="0"/>
          <w:sz w:val="21"/>
        </w:rPr>
        <w:t>37. 実験してみたい仕事のやり方は？</w:t>
      </w:r>
    </w:p>
    <w:p>
      <w:r>
        <w:rPr>
          <w:rFonts w:ascii="ＭＳ 明朝" w:hAnsi="ＭＳ 明朝"/>
          <w:b w:val="0"/>
          <w:sz w:val="21"/>
        </w:rPr>
        <w:t>38. スキルマップで足りないものは？</w:t>
      </w:r>
    </w:p>
    <w:p>
      <w:r>
        <w:rPr>
          <w:rFonts w:ascii="ＭＳ 明朝" w:hAnsi="ＭＳ 明朝"/>
          <w:b w:val="0"/>
          <w:sz w:val="21"/>
        </w:rPr>
        <w:t>39. 社内で関わってみたい人は？</w:t>
      </w:r>
    </w:p>
    <w:p>
      <w:r>
        <w:rPr>
          <w:rFonts w:ascii="ＭＳ 明朝" w:hAnsi="ＭＳ 明朝"/>
          <w:b w:val="0"/>
          <w:sz w:val="21"/>
        </w:rPr>
        <w:t>40. 社外で学べる場はあるか？</w:t>
      </w:r>
    </w:p>
    <w:p>
      <w:r>
        <w:br w:type="page"/>
      </w:r>
    </w:p>
    <w:p>
      <w:r>
        <w:rPr>
          <w:rFonts w:ascii="ＭＳ 明朝" w:hAnsi="ＭＳ 明朝"/>
          <w:b/>
          <w:sz w:val="21"/>
        </w:rPr>
        <w:t>【キャリア系（20問）】</w:t>
      </w:r>
    </w:p>
    <w:p>
      <w:r>
        <w:rPr>
          <w:rFonts w:ascii="ＭＳ 明朝" w:hAnsi="ＭＳ 明朝"/>
          <w:b w:val="0"/>
          <w:sz w:val="21"/>
        </w:rPr>
        <w:t>41. 5年後どうなっていたい？</w:t>
      </w:r>
    </w:p>
    <w:p>
      <w:r>
        <w:rPr>
          <w:rFonts w:ascii="ＭＳ 明朝" w:hAnsi="ＭＳ 明朝"/>
          <w:b w:val="0"/>
          <w:sz w:val="21"/>
        </w:rPr>
        <w:t>42. 10年後はどう？</w:t>
      </w:r>
    </w:p>
    <w:p>
      <w:r>
        <w:rPr>
          <w:rFonts w:ascii="ＭＳ 明朝" w:hAnsi="ＭＳ 明朝"/>
          <w:b w:val="0"/>
          <w:sz w:val="21"/>
        </w:rPr>
        <w:t>43. 人生で大切にしたいことは？</w:t>
      </w:r>
    </w:p>
    <w:p>
      <w:r>
        <w:rPr>
          <w:rFonts w:ascii="ＭＳ 明朝" w:hAnsi="ＭＳ 明朝"/>
          <w:b w:val="0"/>
          <w:sz w:val="21"/>
        </w:rPr>
        <w:t>44. 仕事に求める一番のものは？</w:t>
      </w:r>
    </w:p>
    <w:p>
      <w:r>
        <w:rPr>
          <w:rFonts w:ascii="ＭＳ 明朝" w:hAnsi="ＭＳ 明朝"/>
          <w:b w:val="0"/>
          <w:sz w:val="21"/>
        </w:rPr>
        <w:t>45. 管理職に興味は？</w:t>
      </w:r>
    </w:p>
    <w:p>
      <w:r>
        <w:rPr>
          <w:rFonts w:ascii="ＭＳ 明朝" w:hAnsi="ＭＳ 明朝"/>
          <w:b w:val="0"/>
          <w:sz w:val="21"/>
        </w:rPr>
        <w:t>46. スペシャリストへの道は？</w:t>
      </w:r>
    </w:p>
    <w:p>
      <w:r>
        <w:rPr>
          <w:rFonts w:ascii="ＭＳ 明朝" w:hAnsi="ＭＳ 明朝"/>
          <w:b w:val="0"/>
          <w:sz w:val="21"/>
        </w:rPr>
        <w:t>47. 異動希望先はある？</w:t>
      </w:r>
    </w:p>
    <w:p>
      <w:r>
        <w:rPr>
          <w:rFonts w:ascii="ＭＳ 明朝" w:hAnsi="ＭＳ 明朝"/>
          <w:b w:val="0"/>
          <w:sz w:val="21"/>
        </w:rPr>
        <w:t>48. 社内副業・公募に興味は？</w:t>
      </w:r>
    </w:p>
    <w:p>
      <w:r>
        <w:rPr>
          <w:rFonts w:ascii="ＭＳ 明朝" w:hAnsi="ＭＳ 明朝"/>
          <w:b w:val="0"/>
          <w:sz w:val="21"/>
        </w:rPr>
        <w:t>49. 転職を考えたことは？（その理由）</w:t>
      </w:r>
    </w:p>
    <w:p>
      <w:r>
        <w:rPr>
          <w:rFonts w:ascii="ＭＳ 明朝" w:hAnsi="ＭＳ 明朝"/>
          <w:b w:val="0"/>
          <w:sz w:val="21"/>
        </w:rPr>
        <w:t>50. 辞めない理由は何？</w:t>
      </w:r>
    </w:p>
    <w:p>
      <w:r>
        <w:rPr>
          <w:rFonts w:ascii="ＭＳ 明朝" w:hAnsi="ＭＳ 明朝"/>
          <w:b w:val="0"/>
          <w:sz w:val="21"/>
        </w:rPr>
        <w:t>51. 今の評価に納得感は？</w:t>
      </w:r>
    </w:p>
    <w:p>
      <w:r>
        <w:rPr>
          <w:rFonts w:ascii="ＭＳ 明朝" w:hAnsi="ＭＳ 明朝"/>
          <w:b w:val="0"/>
          <w:sz w:val="21"/>
        </w:rPr>
        <w:t>52. 何があれば成長を実感できる？</w:t>
      </w:r>
    </w:p>
    <w:p>
      <w:r>
        <w:rPr>
          <w:rFonts w:ascii="ＭＳ 明朝" w:hAnsi="ＭＳ 明朝"/>
          <w:b w:val="0"/>
          <w:sz w:val="21"/>
        </w:rPr>
        <w:t>53. 次のキャリアステップに必要な経験は？</w:t>
      </w:r>
    </w:p>
    <w:p>
      <w:r>
        <w:rPr>
          <w:rFonts w:ascii="ＭＳ 明朝" w:hAnsi="ＭＳ 明朝"/>
          <w:b w:val="0"/>
          <w:sz w:val="21"/>
        </w:rPr>
        <w:t>54. 足りない経験を補う方法は？</w:t>
      </w:r>
    </w:p>
    <w:p>
      <w:r>
        <w:rPr>
          <w:rFonts w:ascii="ＭＳ 明朝" w:hAnsi="ＭＳ 明朝"/>
          <w:b w:val="0"/>
          <w:sz w:val="21"/>
        </w:rPr>
        <w:t>55. 理想の上司像は？</w:t>
      </w:r>
    </w:p>
    <w:p>
      <w:r>
        <w:rPr>
          <w:rFonts w:ascii="ＭＳ 明朝" w:hAnsi="ＭＳ 明朝"/>
          <w:b w:val="0"/>
          <w:sz w:val="21"/>
        </w:rPr>
        <w:t>56. 理想のチーム像は？</w:t>
      </w:r>
    </w:p>
    <w:p>
      <w:r>
        <w:rPr>
          <w:rFonts w:ascii="ＭＳ 明朝" w:hAnsi="ＭＳ 明朝"/>
          <w:b w:val="0"/>
          <w:sz w:val="21"/>
        </w:rPr>
        <w:t>57. ワークライフバランスの理想は？</w:t>
      </w:r>
    </w:p>
    <w:p>
      <w:r>
        <w:rPr>
          <w:rFonts w:ascii="ＭＳ 明朝" w:hAnsi="ＭＳ 明朝"/>
          <w:b w:val="0"/>
          <w:sz w:val="21"/>
        </w:rPr>
        <w:t>58. 60歳になった時何をしていたい？</w:t>
      </w:r>
    </w:p>
    <w:p>
      <w:r>
        <w:rPr>
          <w:rFonts w:ascii="ＭＳ 明朝" w:hAnsi="ＭＳ 明朝"/>
          <w:b w:val="0"/>
          <w:sz w:val="21"/>
        </w:rPr>
        <w:t>59. 誰の役に立ちたい？</w:t>
      </w:r>
    </w:p>
    <w:p>
      <w:r>
        <w:rPr>
          <w:rFonts w:ascii="ＭＳ 明朝" w:hAnsi="ＭＳ 明朝"/>
          <w:b w:val="0"/>
          <w:sz w:val="21"/>
        </w:rPr>
        <w:t>60. 世の中にどんな価値を残したい？</w:t>
      </w:r>
    </w:p>
    <w:p>
      <w:r>
        <w:br w:type="page"/>
      </w:r>
    </w:p>
    <w:p>
      <w:r>
        <w:rPr>
          <w:rFonts w:ascii="ＭＳ 明朝" w:hAnsi="ＭＳ 明朝"/>
          <w:b/>
          <w:sz w:val="21"/>
        </w:rPr>
        <w:t>【関係性系（20問）】</w:t>
      </w:r>
    </w:p>
    <w:p>
      <w:r>
        <w:rPr>
          <w:rFonts w:ascii="ＭＳ 明朝" w:hAnsi="ＭＳ 明朝"/>
          <w:b w:val="0"/>
          <w:sz w:val="21"/>
        </w:rPr>
        <w:t>61. 私との関係はどう感じている？</w:t>
      </w:r>
    </w:p>
    <w:p>
      <w:r>
        <w:rPr>
          <w:rFonts w:ascii="ＭＳ 明朝" w:hAnsi="ＭＳ 明朝"/>
          <w:b w:val="0"/>
          <w:sz w:val="21"/>
        </w:rPr>
        <w:t>62. 上司として何を求めている？</w:t>
      </w:r>
    </w:p>
    <w:p>
      <w:r>
        <w:rPr>
          <w:rFonts w:ascii="ＭＳ 明朝" w:hAnsi="ＭＳ 明朝"/>
          <w:b w:val="0"/>
          <w:sz w:val="21"/>
        </w:rPr>
        <w:t>63. チームメンバーとの関係は？</w:t>
      </w:r>
    </w:p>
    <w:p>
      <w:r>
        <w:rPr>
          <w:rFonts w:ascii="ＭＳ 明朝" w:hAnsi="ＭＳ 明朝"/>
          <w:b w:val="0"/>
          <w:sz w:val="21"/>
        </w:rPr>
        <w:t>64. 相談しやすい相手は社内にいる？</w:t>
      </w:r>
    </w:p>
    <w:p>
      <w:r>
        <w:rPr>
          <w:rFonts w:ascii="ＭＳ 明朝" w:hAnsi="ＭＳ 明朝"/>
          <w:b w:val="0"/>
          <w:sz w:val="21"/>
        </w:rPr>
        <w:t>65. 対立はないか？</w:t>
      </w:r>
    </w:p>
    <w:p>
      <w:r>
        <w:rPr>
          <w:rFonts w:ascii="ＭＳ 明朝" w:hAnsi="ＭＳ 明朝"/>
          <w:b w:val="0"/>
          <w:sz w:val="21"/>
        </w:rPr>
        <w:t>66. もっと話したい人は？</w:t>
      </w:r>
    </w:p>
    <w:p>
      <w:r>
        <w:rPr>
          <w:rFonts w:ascii="ＭＳ 明朝" w:hAnsi="ＭＳ 明朝"/>
          <w:b w:val="0"/>
          <w:sz w:val="21"/>
        </w:rPr>
        <w:t>67. 関わりが少ない人は？</w:t>
      </w:r>
    </w:p>
    <w:p>
      <w:r>
        <w:rPr>
          <w:rFonts w:ascii="ＭＳ 明朝" w:hAnsi="ＭＳ 明朝"/>
          <w:b w:val="0"/>
          <w:sz w:val="21"/>
        </w:rPr>
        <w:t>68. 会社が好きな点は？</w:t>
      </w:r>
    </w:p>
    <w:p>
      <w:r>
        <w:rPr>
          <w:rFonts w:ascii="ＭＳ 明朝" w:hAnsi="ＭＳ 明朝"/>
          <w:b w:val="0"/>
          <w:sz w:val="21"/>
        </w:rPr>
        <w:t>69. 会社の課題と感じる点は？</w:t>
      </w:r>
    </w:p>
    <w:p>
      <w:r>
        <w:rPr>
          <w:rFonts w:ascii="ＭＳ 明朝" w:hAnsi="ＭＳ 明朝"/>
          <w:b w:val="0"/>
          <w:sz w:val="21"/>
        </w:rPr>
        <w:t>70. 組織変更したいなら何を変える？</w:t>
      </w:r>
    </w:p>
    <w:p>
      <w:r>
        <w:rPr>
          <w:rFonts w:ascii="ＭＳ 明朝" w:hAnsi="ＭＳ 明朝"/>
          <w:b w:val="0"/>
          <w:sz w:val="21"/>
        </w:rPr>
        <w:t>71. 会議体は適切？</w:t>
      </w:r>
    </w:p>
    <w:p>
      <w:r>
        <w:rPr>
          <w:rFonts w:ascii="ＭＳ 明朝" w:hAnsi="ＭＳ 明朝"/>
          <w:b w:val="0"/>
          <w:sz w:val="21"/>
        </w:rPr>
        <w:t>72. コミュニケーション手段はちょうど良い？</w:t>
      </w:r>
    </w:p>
    <w:p>
      <w:r>
        <w:rPr>
          <w:rFonts w:ascii="ＭＳ 明朝" w:hAnsi="ＭＳ 明朝"/>
          <w:b w:val="0"/>
          <w:sz w:val="21"/>
        </w:rPr>
        <w:t>73. 情報の透明性はどうか？</w:t>
      </w:r>
    </w:p>
    <w:p>
      <w:r>
        <w:rPr>
          <w:rFonts w:ascii="ＭＳ 明朝" w:hAnsi="ＭＳ 明朝"/>
          <w:b w:val="0"/>
          <w:sz w:val="21"/>
        </w:rPr>
        <w:t>74. 心理的安全性はあるか？</w:t>
      </w:r>
    </w:p>
    <w:p>
      <w:r>
        <w:rPr>
          <w:rFonts w:ascii="ＭＳ 明朝" w:hAnsi="ＭＳ 明朝"/>
          <w:b w:val="0"/>
          <w:sz w:val="21"/>
        </w:rPr>
        <w:t>75. 失敗を率直に話せる雰囲気は？</w:t>
      </w:r>
    </w:p>
    <w:p>
      <w:r>
        <w:rPr>
          <w:rFonts w:ascii="ＭＳ 明朝" w:hAnsi="ＭＳ 明朝"/>
          <w:b w:val="0"/>
          <w:sz w:val="21"/>
        </w:rPr>
        <w:t>76. 反対意見を言いやすいか？</w:t>
      </w:r>
    </w:p>
    <w:p>
      <w:r>
        <w:rPr>
          <w:rFonts w:ascii="ＭＳ 明朝" w:hAnsi="ＭＳ 明朝"/>
          <w:b w:val="0"/>
          <w:sz w:val="21"/>
        </w:rPr>
        <w:t>77. 若手の声は届いている？</w:t>
      </w:r>
    </w:p>
    <w:p>
      <w:r>
        <w:rPr>
          <w:rFonts w:ascii="ＭＳ 明朝" w:hAnsi="ＭＳ 明朝"/>
          <w:b w:val="0"/>
          <w:sz w:val="21"/>
        </w:rPr>
        <w:t>78. 世代間ギャップを感じる？</w:t>
      </w:r>
    </w:p>
    <w:p>
      <w:r>
        <w:rPr>
          <w:rFonts w:ascii="ＭＳ 明朝" w:hAnsi="ＭＳ 明朝"/>
          <w:b w:val="0"/>
          <w:sz w:val="21"/>
        </w:rPr>
        <w:t>79. 多様性は尊重されている？</w:t>
      </w:r>
    </w:p>
    <w:p>
      <w:r>
        <w:rPr>
          <w:rFonts w:ascii="ＭＳ 明朝" w:hAnsi="ＭＳ 明朝"/>
          <w:b w:val="0"/>
          <w:sz w:val="21"/>
        </w:rPr>
        <w:t>80. 会社の文化に違和感はある？</w:t>
      </w:r>
    </w:p>
    <w:p>
      <w:r>
        <w:br w:type="page"/>
      </w:r>
    </w:p>
    <w:p>
      <w:r>
        <w:rPr>
          <w:rFonts w:ascii="ＭＳ 明朝" w:hAnsi="ＭＳ 明朝"/>
          <w:b/>
          <w:sz w:val="21"/>
        </w:rPr>
        <w:t>【深掘り系（20問）】</w:t>
      </w:r>
    </w:p>
    <w:p>
      <w:r>
        <w:rPr>
          <w:rFonts w:ascii="ＭＳ 明朝" w:hAnsi="ＭＳ 明朝"/>
          <w:b w:val="0"/>
          <w:sz w:val="21"/>
        </w:rPr>
        <w:t>81. それはなぜそう思う？</w:t>
      </w:r>
    </w:p>
    <w:p>
      <w:r>
        <w:rPr>
          <w:rFonts w:ascii="ＭＳ 明朝" w:hAnsi="ＭＳ 明朝"/>
          <w:b w:val="0"/>
          <w:sz w:val="21"/>
        </w:rPr>
        <w:t>82. もう少し詳しく教えて</w:t>
      </w:r>
    </w:p>
    <w:p>
      <w:r>
        <w:rPr>
          <w:rFonts w:ascii="ＭＳ 明朝" w:hAnsi="ＭＳ 明朝"/>
          <w:b w:val="0"/>
          <w:sz w:val="21"/>
        </w:rPr>
        <w:t>83. 具体的に言うと？</w:t>
      </w:r>
    </w:p>
    <w:p>
      <w:r>
        <w:rPr>
          <w:rFonts w:ascii="ＭＳ 明朝" w:hAnsi="ＭＳ 明朝"/>
          <w:b w:val="0"/>
          <w:sz w:val="21"/>
        </w:rPr>
        <w:t>84. 他にも理由はある？</w:t>
      </w:r>
    </w:p>
    <w:p>
      <w:r>
        <w:rPr>
          <w:rFonts w:ascii="ＭＳ 明朝" w:hAnsi="ＭＳ 明朝"/>
          <w:b w:val="0"/>
          <w:sz w:val="21"/>
        </w:rPr>
        <w:t>85. 一番引っかかるのはどこ？</w:t>
      </w:r>
    </w:p>
    <w:p>
      <w:r>
        <w:rPr>
          <w:rFonts w:ascii="ＭＳ 明朝" w:hAnsi="ＭＳ 明朝"/>
          <w:b w:val="0"/>
          <w:sz w:val="21"/>
        </w:rPr>
        <w:t>86. もし制約がなかったらどうしたい？</w:t>
      </w:r>
    </w:p>
    <w:p>
      <w:r>
        <w:rPr>
          <w:rFonts w:ascii="ＭＳ 明朝" w:hAnsi="ＭＳ 明朝"/>
          <w:b w:val="0"/>
          <w:sz w:val="21"/>
        </w:rPr>
        <w:t>87. 理想を100点とすると今何点？</w:t>
      </w:r>
    </w:p>
    <w:p>
      <w:r>
        <w:rPr>
          <w:rFonts w:ascii="ＭＳ 明朝" w:hAnsi="ＭＳ 明朝"/>
          <w:b w:val="0"/>
          <w:sz w:val="21"/>
        </w:rPr>
        <w:t>88. 残り何点を埋めるには何が必要？</w:t>
      </w:r>
    </w:p>
    <w:p>
      <w:r>
        <w:rPr>
          <w:rFonts w:ascii="ＭＳ 明朝" w:hAnsi="ＭＳ 明朝"/>
          <w:b w:val="0"/>
          <w:sz w:val="21"/>
        </w:rPr>
        <w:t>89. 誰がキーパーソン？</w:t>
      </w:r>
    </w:p>
    <w:p>
      <w:r>
        <w:rPr>
          <w:rFonts w:ascii="ＭＳ 明朝" w:hAnsi="ＭＳ 明朝"/>
          <w:b w:val="0"/>
          <w:sz w:val="21"/>
        </w:rPr>
        <w:t>90. 何が一番の障害？</w:t>
      </w:r>
    </w:p>
    <w:p>
      <w:r>
        <w:rPr>
          <w:rFonts w:ascii="ＭＳ 明朝" w:hAnsi="ＭＳ 明朝"/>
          <w:b w:val="0"/>
          <w:sz w:val="21"/>
        </w:rPr>
        <w:t>91. 一週間で何ができる？</w:t>
      </w:r>
    </w:p>
    <w:p>
      <w:r>
        <w:rPr>
          <w:rFonts w:ascii="ＭＳ 明朝" w:hAnsi="ＭＳ 明朝"/>
          <w:b w:val="0"/>
          <w:sz w:val="21"/>
        </w:rPr>
        <w:t>92. 一ヶ月では？</w:t>
      </w:r>
    </w:p>
    <w:p>
      <w:r>
        <w:rPr>
          <w:rFonts w:ascii="ＭＳ 明朝" w:hAnsi="ＭＳ 明朝"/>
          <w:b w:val="0"/>
          <w:sz w:val="21"/>
        </w:rPr>
        <w:t>93. 半年では？</w:t>
      </w:r>
    </w:p>
    <w:p>
      <w:r>
        <w:rPr>
          <w:rFonts w:ascii="ＭＳ 明朝" w:hAnsi="ＭＳ 明朝"/>
          <w:b w:val="0"/>
          <w:sz w:val="21"/>
        </w:rPr>
        <w:t>94. 3つに絞るならどれ？</w:t>
      </w:r>
    </w:p>
    <w:p>
      <w:r>
        <w:rPr>
          <w:rFonts w:ascii="ＭＳ 明朝" w:hAnsi="ＭＳ 明朝"/>
          <w:b w:val="0"/>
          <w:sz w:val="21"/>
        </w:rPr>
        <w:t>95. 一つだけ選ぶならどれ？</w:t>
      </w:r>
    </w:p>
    <w:p>
      <w:r>
        <w:rPr>
          <w:rFonts w:ascii="ＭＳ 明朝" w:hAnsi="ＭＳ 明朝"/>
          <w:b w:val="0"/>
          <w:sz w:val="21"/>
        </w:rPr>
        <w:t>96. 次の一歩は？</w:t>
      </w:r>
    </w:p>
    <w:p>
      <w:r>
        <w:rPr>
          <w:rFonts w:ascii="ＭＳ 明朝" w:hAnsi="ＭＳ 明朝"/>
          <w:b w:val="0"/>
          <w:sz w:val="21"/>
        </w:rPr>
        <w:t>97. 私には何ができる？</w:t>
      </w:r>
    </w:p>
    <w:p>
      <w:r>
        <w:rPr>
          <w:rFonts w:ascii="ＭＳ 明朝" w:hAnsi="ＭＳ 明朝"/>
          <w:b w:val="0"/>
          <w:sz w:val="21"/>
        </w:rPr>
        <w:t>98. 誰に頼める？</w:t>
      </w:r>
    </w:p>
    <w:p>
      <w:r>
        <w:rPr>
          <w:rFonts w:ascii="ＭＳ 明朝" w:hAnsi="ＭＳ 明朝"/>
          <w:b w:val="0"/>
          <w:sz w:val="21"/>
        </w:rPr>
        <w:t>99. 今日決められることは？</w:t>
      </w:r>
    </w:p>
    <w:p>
      <w:r>
        <w:rPr>
          <w:rFonts w:ascii="ＭＳ 明朝" w:hAnsi="ＭＳ 明朝"/>
          <w:b w:val="0"/>
          <w:sz w:val="21"/>
        </w:rPr>
        <w:t>100. 逆に何をやめる？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7. NG行動集</w:t>
      </w:r>
    </w:p>
    <w:p>
      <w:r>
        <w:rPr>
          <w:rFonts w:ascii="ＭＳ 明朝" w:hAnsi="ＭＳ 明朝"/>
          <w:b w:val="0"/>
          <w:sz w:val="22"/>
        </w:rPr>
        <w:t>× 業務指示・進捗確認の場にしてしまう</w:t>
      </w:r>
    </w:p>
    <w:p>
      <w:r>
        <w:rPr>
          <w:rFonts w:ascii="ＭＳ 明朝" w:hAnsi="ＭＳ 明朝"/>
          <w:b w:val="0"/>
          <w:sz w:val="22"/>
        </w:rPr>
        <w:t>× 評価・査定の場にしてしまう</w:t>
      </w:r>
    </w:p>
    <w:p>
      <w:r>
        <w:rPr>
          <w:rFonts w:ascii="ＭＳ 明朝" w:hAnsi="ＭＳ 明朝"/>
          <w:b w:val="0"/>
          <w:sz w:val="22"/>
        </w:rPr>
        <w:t>× 自分（上司）が7割以上話す</w:t>
      </w:r>
    </w:p>
    <w:p>
      <w:r>
        <w:rPr>
          <w:rFonts w:ascii="ＭＳ 明朝" w:hAnsi="ＭＳ 明朝"/>
          <w:b w:val="0"/>
          <w:sz w:val="22"/>
        </w:rPr>
        <w:t>× 「なぜできない？」と詰問する</w:t>
      </w:r>
    </w:p>
    <w:p>
      <w:r>
        <w:rPr>
          <w:rFonts w:ascii="ＭＳ 明朝" w:hAnsi="ＭＳ 明朝"/>
          <w:b w:val="0"/>
          <w:sz w:val="22"/>
        </w:rPr>
        <w:t>× アドバイスを押し付ける</w:t>
      </w:r>
    </w:p>
    <w:p>
      <w:r>
        <w:rPr>
          <w:rFonts w:ascii="ＭＳ 明朝" w:hAnsi="ＭＳ 明朝"/>
          <w:b w:val="0"/>
          <w:sz w:val="22"/>
        </w:rPr>
        <w:t>× 沈黙が怖くてすぐ言葉を埋める</w:t>
      </w:r>
    </w:p>
    <w:p>
      <w:r>
        <w:rPr>
          <w:rFonts w:ascii="ＭＳ 明朝" w:hAnsi="ＭＳ 明朝"/>
          <w:b w:val="0"/>
          <w:sz w:val="22"/>
        </w:rPr>
        <w:t>× メモに集中して相手を見ない</w:t>
      </w:r>
    </w:p>
    <w:p>
      <w:r>
        <w:rPr>
          <w:rFonts w:ascii="ＭＳ 明朝" w:hAnsi="ＭＳ 明朝"/>
          <w:b w:val="0"/>
          <w:sz w:val="22"/>
        </w:rPr>
        <w:t>× 「みんなはできている」と比較する</w:t>
      </w:r>
    </w:p>
    <w:p>
      <w:r>
        <w:rPr>
          <w:rFonts w:ascii="ＭＳ 明朝" w:hAnsi="ＭＳ 明朝"/>
          <w:b w:val="0"/>
          <w:sz w:val="22"/>
        </w:rPr>
        <w:t>× 議事録を本人に無断で他者共有する</w:t>
      </w:r>
    </w:p>
    <w:p>
      <w:r>
        <w:rPr>
          <w:rFonts w:ascii="ＭＳ 明朝" w:hAnsi="ＭＳ 明朝"/>
          <w:b w:val="0"/>
          <w:sz w:val="22"/>
        </w:rPr>
        <w:t>× キャンセル・遅刻を頻繁にする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8. FAQ</w:t>
      </w:r>
    </w:p>
    <w:p>
      <w:r>
        <w:rPr>
          <w:rFonts w:ascii="ＭＳ 明朝" w:hAnsi="ＭＳ 明朝"/>
          <w:b/>
          <w:sz w:val="21"/>
        </w:rPr>
        <w:t>Q1. 頻度はどのくらいが良い？</w:t>
      </w:r>
    </w:p>
    <w:p>
      <w:r>
        <w:rPr>
          <w:rFonts w:ascii="ＭＳ 明朝" w:hAnsi="ＭＳ 明朝"/>
          <w:b w:val="0"/>
          <w:sz w:val="21"/>
        </w:rPr>
        <w:t>A. 隔週〜月1回が標準。立ち上がり期は週1。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Q2. 時間は？</w:t>
      </w:r>
    </w:p>
    <w:p>
      <w:r>
        <w:rPr>
          <w:rFonts w:ascii="ＭＳ 明朝" w:hAnsi="ＭＳ 明朝"/>
          <w:b w:val="0"/>
          <w:sz w:val="21"/>
        </w:rPr>
        <w:t>A. 30分〜60分。45分が最も多い。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Q3. 何を話せばよいかわからない</w:t>
      </w:r>
    </w:p>
    <w:p>
      <w:r>
        <w:rPr>
          <w:rFonts w:ascii="ＭＳ 明朝" w:hAnsi="ＭＳ 明朝"/>
          <w:b w:val="0"/>
          <w:sz w:val="21"/>
        </w:rPr>
        <w:t>A. 部下に「今日は何を話したい？」と聞き始めるのが最善。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Q4. 議事録は必須？</w:t>
      </w:r>
    </w:p>
    <w:p>
      <w:r>
        <w:rPr>
          <w:rFonts w:ascii="ＭＳ 明朝" w:hAnsi="ＭＳ 明朝"/>
          <w:b w:val="0"/>
          <w:sz w:val="21"/>
        </w:rPr>
        <w:t>A. 強く推奨。本人と上司のみ閲覧。3行サマリーでも可。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Q5. 部下が話さない場合は？</w:t>
      </w:r>
    </w:p>
    <w:p>
      <w:r>
        <w:rPr>
          <w:rFonts w:ascii="ＭＳ 明朝" w:hAnsi="ＭＳ 明朝"/>
          <w:b w:val="0"/>
          <w:sz w:val="21"/>
        </w:rPr>
        <w:t>A. 沈黙を恐れず待つ。「何でも良い、最近の小さな出来事」から促す。</w:t>
      </w:r>
    </w:p>
    <w:p>
      <w:r>
        <w:rPr>
          <w:rFonts w:ascii="ＭＳ 明朝" w:hAnsi="ＭＳ 明朝"/>
          <w:b w:val="0"/>
          <w:sz w:val="21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